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0723A">
      <w:pPr>
        <w:spacing w:after="0" w:line="300" w:lineRule="auto"/>
        <w:rPr>
          <w:rFonts w:ascii="黑体" w:hAnsi="黑体" w:eastAsia="黑体" w:cs="黑体"/>
          <w:sz w:val="36"/>
          <w:szCs w:val="36"/>
          <w:lang w:eastAsia="zh-CN"/>
        </w:rPr>
      </w:pPr>
      <w:bookmarkStart w:id="0" w:name="_GoBack"/>
      <w:bookmarkEnd w:id="0"/>
      <w:r>
        <w:rPr>
          <w:rFonts w:hint="eastAsia" w:ascii="黑体" w:hAnsi="黑体" w:eastAsia="黑体" w:cs="黑体"/>
          <w:sz w:val="36"/>
          <w:szCs w:val="36"/>
          <w:lang w:eastAsia="zh-CN"/>
        </w:rPr>
        <w:t>附件1：</w:t>
      </w:r>
    </w:p>
    <w:p w14:paraId="56893A53">
      <w:pPr>
        <w:spacing w:after="0" w:line="300" w:lineRule="auto"/>
        <w:rPr>
          <w:rFonts w:ascii="黑体" w:hAnsi="黑体" w:eastAsia="黑体" w:cs="黑体"/>
          <w:sz w:val="36"/>
          <w:szCs w:val="36"/>
          <w:lang w:eastAsia="zh-CN"/>
        </w:rPr>
      </w:pPr>
    </w:p>
    <w:p w14:paraId="0841C633">
      <w:pPr>
        <w:spacing w:after="0" w:line="300" w:lineRule="auto"/>
        <w:jc w:val="center"/>
        <w:rPr>
          <w:b w:val="0"/>
          <w:bCs/>
          <w:lang w:eastAsia="zh-CN"/>
        </w:rPr>
      </w:pPr>
      <w:r>
        <w:rPr>
          <w:rFonts w:hint="eastAsia" w:ascii="方正小标宋简体" w:hAnsi="方正小标宋简体" w:eastAsia="方正小标宋简体" w:cs="方正小标宋简体"/>
          <w:b w:val="0"/>
          <w:bCs/>
          <w:sz w:val="36"/>
          <w:szCs w:val="36"/>
          <w:lang w:eastAsia="zh-CN"/>
        </w:rPr>
        <w:t>建筑施工安责险事故预防线下教育培训记录表</w:t>
      </w:r>
    </w:p>
    <w:tbl>
      <w:tblPr>
        <w:tblStyle w:val="33"/>
        <w:tblW w:w="0" w:type="auto"/>
        <w:jc w:val="center"/>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Layout w:type="autofit"/>
        <w:tblCellMar>
          <w:top w:w="0" w:type="dxa"/>
          <w:left w:w="108" w:type="dxa"/>
          <w:bottom w:w="0" w:type="dxa"/>
          <w:right w:w="108" w:type="dxa"/>
        </w:tblCellMar>
      </w:tblPr>
      <w:tblGrid>
        <w:gridCol w:w="2321"/>
        <w:gridCol w:w="6358"/>
      </w:tblGrid>
      <w:tr w14:paraId="49C9280E">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trHeight w:val="412" w:hRule="atLeast"/>
          <w:jc w:val="center"/>
        </w:trPr>
        <w:tc>
          <w:tcPr>
            <w:tcW w:w="2321" w:type="dxa"/>
            <w:shd w:val="clear" w:color="auto" w:fill="auto"/>
            <w:vAlign w:val="center"/>
          </w:tcPr>
          <w:p w14:paraId="57FA0480">
            <w:pPr>
              <w:spacing w:after="0" w:line="264" w:lineRule="auto"/>
              <w:rPr>
                <w:color w:val="auto"/>
                <w:sz w:val="24"/>
                <w:szCs w:val="24"/>
                <w:highlight w:val="none"/>
              </w:rPr>
            </w:pPr>
            <w:r>
              <w:rPr>
                <w:b/>
                <w:color w:val="auto"/>
                <w:sz w:val="24"/>
                <w:szCs w:val="24"/>
                <w:highlight w:val="none"/>
              </w:rPr>
              <w:t>会员单位名称</w:t>
            </w:r>
          </w:p>
        </w:tc>
        <w:tc>
          <w:tcPr>
            <w:tcW w:w="6358" w:type="dxa"/>
            <w:shd w:val="clear" w:color="auto" w:fill="auto"/>
            <w:vAlign w:val="center"/>
          </w:tcPr>
          <w:p w14:paraId="672C3DBD">
            <w:pPr>
              <w:spacing w:after="0" w:line="264" w:lineRule="auto"/>
              <w:rPr>
                <w:color w:val="auto"/>
                <w:sz w:val="24"/>
                <w:szCs w:val="24"/>
                <w:highlight w:val="none"/>
              </w:rPr>
            </w:pPr>
          </w:p>
        </w:tc>
      </w:tr>
      <w:tr w14:paraId="3FD1A19B">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trHeight w:val="412" w:hRule="atLeast"/>
          <w:jc w:val="center"/>
        </w:trPr>
        <w:tc>
          <w:tcPr>
            <w:tcW w:w="2321" w:type="dxa"/>
            <w:shd w:val="clear" w:color="auto" w:fill="auto"/>
            <w:vAlign w:val="center"/>
          </w:tcPr>
          <w:p w14:paraId="3E9D2F48">
            <w:pPr>
              <w:spacing w:after="0" w:line="264" w:lineRule="auto"/>
              <w:rPr>
                <w:color w:val="auto"/>
                <w:sz w:val="24"/>
                <w:szCs w:val="24"/>
                <w:highlight w:val="none"/>
              </w:rPr>
            </w:pPr>
            <w:r>
              <w:rPr>
                <w:b/>
                <w:color w:val="auto"/>
                <w:sz w:val="24"/>
                <w:szCs w:val="24"/>
                <w:highlight w:val="none"/>
              </w:rPr>
              <w:t>对应承保项目范围</w:t>
            </w:r>
          </w:p>
        </w:tc>
        <w:tc>
          <w:tcPr>
            <w:tcW w:w="6358" w:type="dxa"/>
            <w:shd w:val="clear" w:color="auto" w:fill="auto"/>
            <w:vAlign w:val="center"/>
          </w:tcPr>
          <w:p w14:paraId="441386FC">
            <w:pPr>
              <w:spacing w:after="0" w:line="264" w:lineRule="auto"/>
              <w:rPr>
                <w:color w:val="auto"/>
                <w:sz w:val="24"/>
                <w:szCs w:val="24"/>
                <w:highlight w:val="none"/>
                <w:lang w:eastAsia="zh-CN"/>
              </w:rPr>
            </w:pPr>
            <w:r>
              <w:rPr>
                <w:color w:val="auto"/>
                <w:sz w:val="24"/>
                <w:szCs w:val="24"/>
                <w:highlight w:val="none"/>
                <w:lang w:eastAsia="zh-CN"/>
              </w:rPr>
              <w:t>□单个项目    □多个项目集中培训    □片区集中培训</w:t>
            </w:r>
          </w:p>
        </w:tc>
      </w:tr>
      <w:tr w14:paraId="3E1D7251">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trHeight w:val="412" w:hRule="atLeast"/>
          <w:jc w:val="center"/>
        </w:trPr>
        <w:tc>
          <w:tcPr>
            <w:tcW w:w="2321" w:type="dxa"/>
            <w:shd w:val="clear" w:color="auto" w:fill="auto"/>
            <w:vAlign w:val="center"/>
          </w:tcPr>
          <w:p w14:paraId="344A3C3C">
            <w:pPr>
              <w:spacing w:after="0" w:line="264" w:lineRule="auto"/>
              <w:rPr>
                <w:color w:val="auto"/>
                <w:sz w:val="24"/>
                <w:szCs w:val="24"/>
                <w:highlight w:val="none"/>
              </w:rPr>
            </w:pPr>
            <w:r>
              <w:rPr>
                <w:b/>
                <w:color w:val="auto"/>
                <w:sz w:val="24"/>
                <w:szCs w:val="24"/>
                <w:highlight w:val="none"/>
              </w:rPr>
              <w:t>涉及保险公司</w:t>
            </w:r>
          </w:p>
        </w:tc>
        <w:tc>
          <w:tcPr>
            <w:tcW w:w="6358" w:type="dxa"/>
            <w:shd w:val="clear" w:color="auto" w:fill="auto"/>
            <w:vAlign w:val="center"/>
          </w:tcPr>
          <w:p w14:paraId="729CF4F1">
            <w:pPr>
              <w:spacing w:after="0" w:line="264" w:lineRule="auto"/>
              <w:rPr>
                <w:color w:val="auto"/>
                <w:sz w:val="24"/>
                <w:szCs w:val="24"/>
                <w:highlight w:val="none"/>
              </w:rPr>
            </w:pPr>
          </w:p>
        </w:tc>
      </w:tr>
      <w:tr w14:paraId="784486AF">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trHeight w:val="806" w:hRule="atLeast"/>
          <w:jc w:val="center"/>
        </w:trPr>
        <w:tc>
          <w:tcPr>
            <w:tcW w:w="2321" w:type="dxa"/>
            <w:shd w:val="clear" w:color="auto" w:fill="auto"/>
            <w:vAlign w:val="center"/>
          </w:tcPr>
          <w:p w14:paraId="138FC21A">
            <w:pPr>
              <w:spacing w:after="0" w:line="264" w:lineRule="auto"/>
              <w:rPr>
                <w:color w:val="auto"/>
                <w:sz w:val="24"/>
                <w:szCs w:val="24"/>
                <w:highlight w:val="none"/>
                <w:lang w:eastAsia="zh-CN"/>
              </w:rPr>
            </w:pPr>
            <w:r>
              <w:rPr>
                <w:b/>
                <w:color w:val="auto"/>
                <w:sz w:val="24"/>
                <w:szCs w:val="24"/>
                <w:highlight w:val="none"/>
                <w:lang w:eastAsia="zh-CN"/>
              </w:rPr>
              <w:t>涉及在保房建项目数量</w:t>
            </w:r>
          </w:p>
        </w:tc>
        <w:tc>
          <w:tcPr>
            <w:tcW w:w="6358" w:type="dxa"/>
            <w:shd w:val="clear" w:color="auto" w:fill="auto"/>
            <w:vAlign w:val="center"/>
          </w:tcPr>
          <w:p w14:paraId="01C5CA8E">
            <w:pPr>
              <w:spacing w:after="0" w:line="264" w:lineRule="auto"/>
              <w:rPr>
                <w:color w:val="auto"/>
                <w:sz w:val="24"/>
                <w:szCs w:val="24"/>
                <w:highlight w:val="none"/>
              </w:rPr>
            </w:pPr>
            <w:r>
              <w:rPr>
                <w:color w:val="auto"/>
                <w:sz w:val="24"/>
                <w:szCs w:val="24"/>
                <w:highlight w:val="none"/>
              </w:rPr>
              <w:t>__________个</w:t>
            </w:r>
          </w:p>
        </w:tc>
      </w:tr>
      <w:tr w14:paraId="6FD8B8D9">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trHeight w:val="412" w:hRule="atLeast"/>
          <w:jc w:val="center"/>
        </w:trPr>
        <w:tc>
          <w:tcPr>
            <w:tcW w:w="2321" w:type="dxa"/>
            <w:shd w:val="clear" w:color="auto" w:fill="auto"/>
            <w:vAlign w:val="center"/>
          </w:tcPr>
          <w:p w14:paraId="281DBD18">
            <w:pPr>
              <w:spacing w:after="0" w:line="264" w:lineRule="auto"/>
              <w:rPr>
                <w:color w:val="auto"/>
                <w:sz w:val="24"/>
                <w:szCs w:val="24"/>
                <w:highlight w:val="none"/>
              </w:rPr>
            </w:pPr>
            <w:r>
              <w:rPr>
                <w:b/>
                <w:color w:val="auto"/>
                <w:sz w:val="24"/>
                <w:szCs w:val="24"/>
                <w:highlight w:val="none"/>
              </w:rPr>
              <w:t>培训主题</w:t>
            </w:r>
          </w:p>
        </w:tc>
        <w:tc>
          <w:tcPr>
            <w:tcW w:w="6358" w:type="dxa"/>
            <w:shd w:val="clear" w:color="auto" w:fill="auto"/>
            <w:vAlign w:val="center"/>
          </w:tcPr>
          <w:p w14:paraId="4F7A3510">
            <w:pPr>
              <w:spacing w:after="0" w:line="264" w:lineRule="auto"/>
              <w:rPr>
                <w:color w:val="auto"/>
                <w:sz w:val="24"/>
                <w:szCs w:val="24"/>
                <w:highlight w:val="none"/>
              </w:rPr>
            </w:pPr>
          </w:p>
        </w:tc>
      </w:tr>
      <w:tr w14:paraId="28ADA803">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trHeight w:val="412" w:hRule="atLeast"/>
          <w:jc w:val="center"/>
        </w:trPr>
        <w:tc>
          <w:tcPr>
            <w:tcW w:w="2321" w:type="dxa"/>
            <w:shd w:val="clear" w:color="auto" w:fill="auto"/>
            <w:vAlign w:val="center"/>
          </w:tcPr>
          <w:p w14:paraId="3A13160A">
            <w:pPr>
              <w:spacing w:after="0" w:line="264" w:lineRule="auto"/>
              <w:rPr>
                <w:color w:val="auto"/>
                <w:sz w:val="24"/>
                <w:szCs w:val="24"/>
                <w:highlight w:val="none"/>
              </w:rPr>
            </w:pPr>
            <w:r>
              <w:rPr>
                <w:b/>
                <w:color w:val="auto"/>
                <w:sz w:val="24"/>
                <w:szCs w:val="24"/>
                <w:highlight w:val="none"/>
              </w:rPr>
              <w:t>培训时间</w:t>
            </w:r>
          </w:p>
        </w:tc>
        <w:tc>
          <w:tcPr>
            <w:tcW w:w="6358" w:type="dxa"/>
            <w:shd w:val="clear" w:color="auto" w:fill="auto"/>
            <w:vAlign w:val="center"/>
          </w:tcPr>
          <w:p w14:paraId="6C437FA9">
            <w:pPr>
              <w:spacing w:after="0" w:line="264" w:lineRule="auto"/>
              <w:rPr>
                <w:color w:val="auto"/>
                <w:sz w:val="24"/>
                <w:szCs w:val="24"/>
                <w:highlight w:val="none"/>
              </w:rPr>
            </w:pPr>
            <w:r>
              <w:rPr>
                <w:color w:val="auto"/>
                <w:sz w:val="24"/>
                <w:szCs w:val="24"/>
                <w:highlight w:val="none"/>
              </w:rPr>
              <w:t>____年__月__日  __:__—__:__</w:t>
            </w:r>
          </w:p>
        </w:tc>
      </w:tr>
      <w:tr w14:paraId="49CB443C">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trHeight w:val="412" w:hRule="atLeast"/>
          <w:jc w:val="center"/>
        </w:trPr>
        <w:tc>
          <w:tcPr>
            <w:tcW w:w="2321" w:type="dxa"/>
            <w:shd w:val="clear" w:color="auto" w:fill="auto"/>
            <w:vAlign w:val="center"/>
          </w:tcPr>
          <w:p w14:paraId="70001F93">
            <w:pPr>
              <w:spacing w:after="0" w:line="264" w:lineRule="auto"/>
              <w:rPr>
                <w:color w:val="auto"/>
                <w:sz w:val="24"/>
                <w:szCs w:val="24"/>
                <w:highlight w:val="none"/>
              </w:rPr>
            </w:pPr>
            <w:r>
              <w:rPr>
                <w:b/>
                <w:color w:val="auto"/>
                <w:sz w:val="24"/>
                <w:szCs w:val="24"/>
                <w:highlight w:val="none"/>
              </w:rPr>
              <w:t>培训地点</w:t>
            </w:r>
          </w:p>
        </w:tc>
        <w:tc>
          <w:tcPr>
            <w:tcW w:w="6358" w:type="dxa"/>
            <w:shd w:val="clear" w:color="auto" w:fill="auto"/>
            <w:vAlign w:val="center"/>
          </w:tcPr>
          <w:p w14:paraId="3AB21283">
            <w:pPr>
              <w:spacing w:after="0" w:line="264" w:lineRule="auto"/>
              <w:rPr>
                <w:color w:val="auto"/>
                <w:sz w:val="24"/>
                <w:szCs w:val="24"/>
                <w:highlight w:val="none"/>
              </w:rPr>
            </w:pPr>
          </w:p>
        </w:tc>
      </w:tr>
      <w:tr w14:paraId="6945A664">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trHeight w:val="412" w:hRule="atLeast"/>
          <w:jc w:val="center"/>
        </w:trPr>
        <w:tc>
          <w:tcPr>
            <w:tcW w:w="2321" w:type="dxa"/>
            <w:shd w:val="clear" w:color="auto" w:fill="auto"/>
            <w:vAlign w:val="center"/>
          </w:tcPr>
          <w:p w14:paraId="4B736964">
            <w:pPr>
              <w:spacing w:after="0" w:line="264" w:lineRule="auto"/>
              <w:rPr>
                <w:color w:val="auto"/>
                <w:sz w:val="24"/>
                <w:szCs w:val="24"/>
                <w:highlight w:val="none"/>
              </w:rPr>
            </w:pPr>
            <w:r>
              <w:rPr>
                <w:b/>
                <w:color w:val="auto"/>
                <w:sz w:val="24"/>
                <w:szCs w:val="24"/>
                <w:highlight w:val="none"/>
              </w:rPr>
              <w:t>主讲人及职务</w:t>
            </w:r>
          </w:p>
        </w:tc>
        <w:tc>
          <w:tcPr>
            <w:tcW w:w="6358" w:type="dxa"/>
            <w:shd w:val="clear" w:color="auto" w:fill="auto"/>
            <w:vAlign w:val="center"/>
          </w:tcPr>
          <w:p w14:paraId="57DC1A98">
            <w:pPr>
              <w:spacing w:after="0" w:line="264" w:lineRule="auto"/>
              <w:rPr>
                <w:color w:val="auto"/>
                <w:sz w:val="24"/>
                <w:szCs w:val="24"/>
                <w:highlight w:val="none"/>
              </w:rPr>
            </w:pPr>
          </w:p>
        </w:tc>
      </w:tr>
      <w:tr w14:paraId="2EB64060">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trHeight w:val="412" w:hRule="atLeast"/>
          <w:jc w:val="center"/>
        </w:trPr>
        <w:tc>
          <w:tcPr>
            <w:tcW w:w="2321" w:type="dxa"/>
            <w:shd w:val="clear" w:color="auto" w:fill="auto"/>
            <w:vAlign w:val="center"/>
          </w:tcPr>
          <w:p w14:paraId="1C3F94A5">
            <w:pPr>
              <w:spacing w:after="0" w:line="264" w:lineRule="auto"/>
              <w:rPr>
                <w:color w:val="auto"/>
                <w:sz w:val="24"/>
                <w:szCs w:val="24"/>
                <w:highlight w:val="none"/>
              </w:rPr>
            </w:pPr>
            <w:r>
              <w:rPr>
                <w:b/>
                <w:color w:val="auto"/>
                <w:sz w:val="24"/>
                <w:szCs w:val="24"/>
                <w:highlight w:val="none"/>
              </w:rPr>
              <w:t>参加人数</w:t>
            </w:r>
          </w:p>
        </w:tc>
        <w:tc>
          <w:tcPr>
            <w:tcW w:w="6358" w:type="dxa"/>
            <w:shd w:val="clear" w:color="auto" w:fill="auto"/>
            <w:vAlign w:val="center"/>
          </w:tcPr>
          <w:p w14:paraId="729146B9">
            <w:pPr>
              <w:spacing w:after="0" w:line="264" w:lineRule="auto"/>
              <w:rPr>
                <w:color w:val="auto"/>
                <w:sz w:val="24"/>
                <w:szCs w:val="24"/>
                <w:highlight w:val="none"/>
              </w:rPr>
            </w:pPr>
            <w:r>
              <w:rPr>
                <w:color w:val="auto"/>
                <w:sz w:val="24"/>
                <w:szCs w:val="24"/>
                <w:highlight w:val="none"/>
              </w:rPr>
              <w:t>__________人</w:t>
            </w:r>
          </w:p>
        </w:tc>
      </w:tr>
      <w:tr w14:paraId="62D381CA">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trHeight w:val="806" w:hRule="atLeast"/>
          <w:jc w:val="center"/>
        </w:trPr>
        <w:tc>
          <w:tcPr>
            <w:tcW w:w="2321" w:type="dxa"/>
            <w:shd w:val="clear" w:color="auto" w:fill="auto"/>
            <w:vAlign w:val="center"/>
          </w:tcPr>
          <w:p w14:paraId="06ADDD61">
            <w:pPr>
              <w:spacing w:after="0" w:line="264" w:lineRule="auto"/>
              <w:rPr>
                <w:color w:val="auto"/>
                <w:sz w:val="24"/>
                <w:szCs w:val="24"/>
                <w:highlight w:val="none"/>
              </w:rPr>
            </w:pPr>
            <w:r>
              <w:rPr>
                <w:b/>
                <w:color w:val="auto"/>
                <w:sz w:val="24"/>
                <w:szCs w:val="24"/>
                <w:highlight w:val="none"/>
              </w:rPr>
              <w:t>培训对象</w:t>
            </w:r>
          </w:p>
        </w:tc>
        <w:tc>
          <w:tcPr>
            <w:tcW w:w="6358" w:type="dxa"/>
            <w:shd w:val="clear" w:color="auto" w:fill="auto"/>
            <w:vAlign w:val="center"/>
          </w:tcPr>
          <w:p w14:paraId="2EF67119">
            <w:pPr>
              <w:spacing w:after="0" w:line="264" w:lineRule="auto"/>
              <w:rPr>
                <w:color w:val="auto"/>
                <w:sz w:val="24"/>
                <w:szCs w:val="24"/>
                <w:highlight w:val="none"/>
                <w:lang w:eastAsia="zh-CN"/>
              </w:rPr>
            </w:pPr>
            <w:r>
              <w:rPr>
                <w:color w:val="auto"/>
                <w:sz w:val="24"/>
                <w:szCs w:val="24"/>
                <w:highlight w:val="none"/>
                <w:lang w:eastAsia="zh-CN"/>
              </w:rPr>
              <w:t>□项目负责人    □专职安全员    □</w:t>
            </w:r>
            <w:r>
              <w:rPr>
                <w:rFonts w:hint="eastAsia"/>
                <w:color w:val="auto"/>
                <w:sz w:val="24"/>
                <w:szCs w:val="24"/>
                <w:highlight w:val="none"/>
                <w:lang w:eastAsia="zh-CN"/>
              </w:rPr>
              <w:t>一线</w:t>
            </w:r>
            <w:r>
              <w:rPr>
                <w:color w:val="auto"/>
                <w:sz w:val="24"/>
                <w:szCs w:val="24"/>
                <w:highlight w:val="none"/>
                <w:lang w:eastAsia="zh-CN"/>
              </w:rPr>
              <w:t xml:space="preserve">人员    </w:t>
            </w:r>
          </w:p>
          <w:p w14:paraId="161EAB71">
            <w:pPr>
              <w:spacing w:after="0" w:line="264" w:lineRule="auto"/>
              <w:rPr>
                <w:color w:val="auto"/>
                <w:sz w:val="24"/>
                <w:szCs w:val="24"/>
                <w:highlight w:val="none"/>
                <w:lang w:eastAsia="zh-CN"/>
              </w:rPr>
            </w:pPr>
            <w:r>
              <w:rPr>
                <w:color w:val="auto"/>
                <w:sz w:val="24"/>
                <w:szCs w:val="24"/>
                <w:highlight w:val="none"/>
                <w:lang w:eastAsia="zh-CN"/>
              </w:rPr>
              <w:t>□特种作业人员    □班组长    □其他</w:t>
            </w:r>
          </w:p>
        </w:tc>
      </w:tr>
      <w:tr w14:paraId="24B3B75D">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trHeight w:val="1202" w:hRule="atLeast"/>
          <w:jc w:val="center"/>
        </w:trPr>
        <w:tc>
          <w:tcPr>
            <w:tcW w:w="2321" w:type="dxa"/>
            <w:shd w:val="clear" w:color="auto" w:fill="auto"/>
            <w:vAlign w:val="center"/>
          </w:tcPr>
          <w:p w14:paraId="284A6232">
            <w:pPr>
              <w:spacing w:after="0" w:line="264" w:lineRule="auto"/>
              <w:rPr>
                <w:color w:val="auto"/>
                <w:sz w:val="24"/>
                <w:szCs w:val="24"/>
                <w:highlight w:val="none"/>
              </w:rPr>
            </w:pPr>
            <w:r>
              <w:rPr>
                <w:b/>
                <w:color w:val="auto"/>
                <w:sz w:val="24"/>
                <w:szCs w:val="24"/>
                <w:highlight w:val="none"/>
              </w:rPr>
              <w:t>培训主要内容</w:t>
            </w:r>
          </w:p>
        </w:tc>
        <w:tc>
          <w:tcPr>
            <w:tcW w:w="6358" w:type="dxa"/>
            <w:shd w:val="clear" w:color="auto" w:fill="auto"/>
            <w:vAlign w:val="center"/>
          </w:tcPr>
          <w:p w14:paraId="516A5400">
            <w:pPr>
              <w:spacing w:after="0" w:line="264" w:lineRule="auto"/>
              <w:rPr>
                <w:color w:val="auto"/>
                <w:sz w:val="24"/>
                <w:szCs w:val="24"/>
                <w:highlight w:val="none"/>
              </w:rPr>
            </w:pPr>
            <w:r>
              <w:rPr>
                <w:color w:val="auto"/>
                <w:sz w:val="24"/>
                <w:szCs w:val="24"/>
                <w:highlight w:val="none"/>
              </w:rPr>
              <w:br w:type="textWrapping"/>
            </w:r>
            <w:r>
              <w:rPr>
                <w:color w:val="auto"/>
                <w:sz w:val="24"/>
                <w:szCs w:val="24"/>
                <w:highlight w:val="none"/>
              </w:rPr>
              <w:br w:type="textWrapping"/>
            </w:r>
          </w:p>
        </w:tc>
      </w:tr>
      <w:tr w14:paraId="57D89035">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trHeight w:val="806" w:hRule="atLeast"/>
          <w:jc w:val="center"/>
        </w:trPr>
        <w:tc>
          <w:tcPr>
            <w:tcW w:w="2321" w:type="dxa"/>
            <w:shd w:val="clear" w:color="auto" w:fill="auto"/>
            <w:vAlign w:val="center"/>
          </w:tcPr>
          <w:p w14:paraId="79146D30">
            <w:pPr>
              <w:spacing w:after="0" w:line="264" w:lineRule="auto"/>
              <w:rPr>
                <w:color w:val="auto"/>
                <w:sz w:val="24"/>
                <w:szCs w:val="24"/>
                <w:highlight w:val="none"/>
              </w:rPr>
            </w:pPr>
            <w:r>
              <w:rPr>
                <w:b/>
                <w:color w:val="auto"/>
                <w:sz w:val="24"/>
                <w:szCs w:val="24"/>
                <w:highlight w:val="none"/>
              </w:rPr>
              <w:t>现场交流和答疑情况</w:t>
            </w:r>
          </w:p>
        </w:tc>
        <w:tc>
          <w:tcPr>
            <w:tcW w:w="6358" w:type="dxa"/>
            <w:shd w:val="clear" w:color="auto" w:fill="auto"/>
            <w:vAlign w:val="center"/>
          </w:tcPr>
          <w:p w14:paraId="073FF17E">
            <w:pPr>
              <w:spacing w:after="0" w:line="264" w:lineRule="auto"/>
              <w:rPr>
                <w:color w:val="auto"/>
                <w:sz w:val="24"/>
                <w:szCs w:val="24"/>
                <w:highlight w:val="none"/>
              </w:rPr>
            </w:pPr>
            <w:r>
              <w:rPr>
                <w:color w:val="auto"/>
                <w:sz w:val="24"/>
                <w:szCs w:val="24"/>
                <w:highlight w:val="none"/>
              </w:rPr>
              <w:br w:type="textWrapping"/>
            </w:r>
          </w:p>
        </w:tc>
      </w:tr>
      <w:tr w14:paraId="7D43D433">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trHeight w:val="806" w:hRule="atLeast"/>
          <w:jc w:val="center"/>
        </w:trPr>
        <w:tc>
          <w:tcPr>
            <w:tcW w:w="2321" w:type="dxa"/>
            <w:shd w:val="clear" w:color="auto" w:fill="auto"/>
            <w:vAlign w:val="center"/>
          </w:tcPr>
          <w:p w14:paraId="527B20AB">
            <w:pPr>
              <w:spacing w:after="0" w:line="264" w:lineRule="auto"/>
              <w:rPr>
                <w:color w:val="auto"/>
                <w:sz w:val="24"/>
                <w:szCs w:val="24"/>
                <w:highlight w:val="none"/>
              </w:rPr>
            </w:pPr>
            <w:r>
              <w:rPr>
                <w:b/>
                <w:color w:val="auto"/>
                <w:sz w:val="24"/>
                <w:szCs w:val="24"/>
                <w:highlight w:val="none"/>
              </w:rPr>
              <w:t>形成资料</w:t>
            </w:r>
          </w:p>
        </w:tc>
        <w:tc>
          <w:tcPr>
            <w:tcW w:w="6358" w:type="dxa"/>
            <w:shd w:val="clear" w:color="auto" w:fill="auto"/>
            <w:vAlign w:val="center"/>
          </w:tcPr>
          <w:p w14:paraId="6583F5A7">
            <w:pPr>
              <w:spacing w:after="0" w:line="264" w:lineRule="auto"/>
              <w:rPr>
                <w:color w:val="auto"/>
                <w:sz w:val="24"/>
                <w:szCs w:val="24"/>
                <w:highlight w:val="none"/>
                <w:lang w:eastAsia="zh-CN"/>
              </w:rPr>
            </w:pPr>
            <w:r>
              <w:rPr>
                <w:color w:val="auto"/>
                <w:sz w:val="24"/>
                <w:szCs w:val="24"/>
                <w:highlight w:val="none"/>
                <w:lang w:eastAsia="zh-CN"/>
              </w:rPr>
              <w:t>□培训通知    □课件资料    □签到表    □现场照片    □培训小结    □其他</w:t>
            </w:r>
          </w:p>
        </w:tc>
      </w:tr>
      <w:tr w14:paraId="7D73F20B">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trHeight w:val="412" w:hRule="atLeast"/>
          <w:jc w:val="center"/>
        </w:trPr>
        <w:tc>
          <w:tcPr>
            <w:tcW w:w="2321" w:type="dxa"/>
            <w:shd w:val="clear" w:color="auto" w:fill="auto"/>
            <w:vAlign w:val="center"/>
          </w:tcPr>
          <w:p w14:paraId="33CDFD13">
            <w:pPr>
              <w:spacing w:after="0" w:line="264" w:lineRule="auto"/>
              <w:rPr>
                <w:color w:val="auto"/>
                <w:sz w:val="24"/>
                <w:szCs w:val="24"/>
                <w:highlight w:val="none"/>
              </w:rPr>
            </w:pPr>
            <w:r>
              <w:rPr>
                <w:b/>
                <w:color w:val="auto"/>
                <w:sz w:val="24"/>
                <w:szCs w:val="24"/>
                <w:highlight w:val="none"/>
              </w:rPr>
              <w:t>填报人</w:t>
            </w:r>
          </w:p>
        </w:tc>
        <w:tc>
          <w:tcPr>
            <w:tcW w:w="6358" w:type="dxa"/>
            <w:shd w:val="clear" w:color="auto" w:fill="auto"/>
            <w:vAlign w:val="center"/>
          </w:tcPr>
          <w:p w14:paraId="0D2DC130">
            <w:pPr>
              <w:spacing w:after="0" w:line="264" w:lineRule="auto"/>
              <w:rPr>
                <w:color w:val="auto"/>
                <w:sz w:val="24"/>
                <w:szCs w:val="24"/>
                <w:highlight w:val="none"/>
              </w:rPr>
            </w:pPr>
          </w:p>
        </w:tc>
      </w:tr>
      <w:tr w14:paraId="296AB336">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trHeight w:val="412" w:hRule="atLeast"/>
          <w:jc w:val="center"/>
        </w:trPr>
        <w:tc>
          <w:tcPr>
            <w:tcW w:w="2321" w:type="dxa"/>
            <w:shd w:val="clear" w:color="auto" w:fill="auto"/>
            <w:vAlign w:val="center"/>
          </w:tcPr>
          <w:p w14:paraId="050992ED">
            <w:pPr>
              <w:spacing w:after="0" w:line="264" w:lineRule="auto"/>
              <w:rPr>
                <w:color w:val="auto"/>
                <w:sz w:val="24"/>
                <w:szCs w:val="24"/>
                <w:highlight w:val="none"/>
              </w:rPr>
            </w:pPr>
            <w:r>
              <w:rPr>
                <w:b/>
                <w:color w:val="auto"/>
                <w:sz w:val="24"/>
                <w:szCs w:val="24"/>
                <w:highlight w:val="none"/>
              </w:rPr>
              <w:t>联系电话</w:t>
            </w:r>
          </w:p>
        </w:tc>
        <w:tc>
          <w:tcPr>
            <w:tcW w:w="6358" w:type="dxa"/>
            <w:shd w:val="clear" w:color="auto" w:fill="auto"/>
            <w:vAlign w:val="center"/>
          </w:tcPr>
          <w:p w14:paraId="13D87857">
            <w:pPr>
              <w:spacing w:after="0" w:line="264" w:lineRule="auto"/>
              <w:rPr>
                <w:color w:val="auto"/>
                <w:sz w:val="24"/>
                <w:szCs w:val="24"/>
                <w:highlight w:val="none"/>
              </w:rPr>
            </w:pPr>
          </w:p>
        </w:tc>
      </w:tr>
      <w:tr w14:paraId="450F40E3">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trHeight w:val="412" w:hRule="atLeast"/>
          <w:jc w:val="center"/>
        </w:trPr>
        <w:tc>
          <w:tcPr>
            <w:tcW w:w="2321" w:type="dxa"/>
            <w:shd w:val="clear" w:color="auto" w:fill="auto"/>
            <w:vAlign w:val="center"/>
          </w:tcPr>
          <w:p w14:paraId="5DD5169B">
            <w:pPr>
              <w:spacing w:after="0" w:line="264" w:lineRule="auto"/>
              <w:rPr>
                <w:color w:val="auto"/>
                <w:sz w:val="24"/>
                <w:szCs w:val="24"/>
                <w:highlight w:val="none"/>
              </w:rPr>
            </w:pPr>
            <w:r>
              <w:rPr>
                <w:b/>
                <w:color w:val="auto"/>
                <w:sz w:val="24"/>
                <w:szCs w:val="24"/>
                <w:highlight w:val="none"/>
              </w:rPr>
              <w:t>负责人签字</w:t>
            </w:r>
          </w:p>
        </w:tc>
        <w:tc>
          <w:tcPr>
            <w:tcW w:w="6358" w:type="dxa"/>
            <w:shd w:val="clear" w:color="auto" w:fill="auto"/>
            <w:vAlign w:val="center"/>
          </w:tcPr>
          <w:p w14:paraId="14F8F52F">
            <w:pPr>
              <w:spacing w:after="0" w:line="264" w:lineRule="auto"/>
              <w:rPr>
                <w:color w:val="auto"/>
                <w:sz w:val="24"/>
                <w:szCs w:val="24"/>
                <w:highlight w:val="none"/>
              </w:rPr>
            </w:pPr>
          </w:p>
        </w:tc>
      </w:tr>
      <w:tr w14:paraId="20847BA7">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trHeight w:val="429" w:hRule="atLeast"/>
          <w:jc w:val="center"/>
        </w:trPr>
        <w:tc>
          <w:tcPr>
            <w:tcW w:w="2321" w:type="dxa"/>
            <w:shd w:val="clear" w:color="auto" w:fill="auto"/>
            <w:vAlign w:val="center"/>
          </w:tcPr>
          <w:p w14:paraId="6B2CBD2E">
            <w:pPr>
              <w:spacing w:after="0" w:line="264" w:lineRule="auto"/>
              <w:rPr>
                <w:color w:val="auto"/>
                <w:sz w:val="24"/>
                <w:szCs w:val="24"/>
                <w:highlight w:val="none"/>
              </w:rPr>
            </w:pPr>
            <w:r>
              <w:rPr>
                <w:b/>
                <w:color w:val="auto"/>
                <w:sz w:val="24"/>
                <w:szCs w:val="24"/>
                <w:highlight w:val="none"/>
              </w:rPr>
              <w:t>填报日期</w:t>
            </w:r>
          </w:p>
        </w:tc>
        <w:tc>
          <w:tcPr>
            <w:tcW w:w="6358" w:type="dxa"/>
            <w:shd w:val="clear" w:color="auto" w:fill="auto"/>
            <w:vAlign w:val="center"/>
          </w:tcPr>
          <w:p w14:paraId="53B39F58">
            <w:pPr>
              <w:spacing w:after="0" w:line="264" w:lineRule="auto"/>
              <w:rPr>
                <w:color w:val="auto"/>
                <w:sz w:val="24"/>
                <w:szCs w:val="24"/>
                <w:highlight w:val="none"/>
              </w:rPr>
            </w:pPr>
            <w:r>
              <w:rPr>
                <w:color w:val="auto"/>
                <w:sz w:val="24"/>
                <w:szCs w:val="24"/>
                <w:highlight w:val="none"/>
              </w:rPr>
              <w:t>____年__月__日</w:t>
            </w:r>
          </w:p>
        </w:tc>
      </w:tr>
    </w:tbl>
    <w:p w14:paraId="52D01709">
      <w:pPr>
        <w:spacing w:after="0" w:line="300" w:lineRule="auto"/>
        <w:rPr>
          <w:sz w:val="22"/>
          <w:szCs w:val="22"/>
          <w:lang w:eastAsia="zh-CN"/>
        </w:rPr>
      </w:pPr>
      <w:r>
        <w:rPr>
          <w:sz w:val="22"/>
          <w:szCs w:val="22"/>
          <w:lang w:eastAsia="zh-CN"/>
        </w:rPr>
        <w:t>填表说明：本表由组织开展线下教育培训的</w:t>
      </w:r>
      <w:r>
        <w:rPr>
          <w:rFonts w:hint="eastAsia"/>
          <w:sz w:val="22"/>
          <w:szCs w:val="22"/>
          <w:lang w:eastAsia="zh-CN"/>
        </w:rPr>
        <w:t>保险公司</w:t>
      </w:r>
      <w:r>
        <w:rPr>
          <w:sz w:val="22"/>
          <w:szCs w:val="22"/>
          <w:lang w:eastAsia="zh-CN"/>
        </w:rPr>
        <w:t>填写；事故预防服务机构受委托开展培训的，应注明委托</w:t>
      </w:r>
      <w:r>
        <w:rPr>
          <w:rFonts w:hint="eastAsia"/>
          <w:sz w:val="22"/>
          <w:szCs w:val="22"/>
          <w:lang w:eastAsia="zh-CN"/>
        </w:rPr>
        <w:t>保险公司</w:t>
      </w:r>
      <w:r>
        <w:rPr>
          <w:sz w:val="22"/>
          <w:szCs w:val="22"/>
          <w:lang w:eastAsia="zh-CN"/>
        </w:rPr>
        <w:t>。集中培训涉及多个在保项目的，应附项目清单、签到表、现场照片和课件目录等佐证材料。</w:t>
      </w:r>
    </w:p>
    <w:p w14:paraId="20BFD33E">
      <w:pPr>
        <w:rPr>
          <w:sz w:val="24"/>
          <w:szCs w:val="24"/>
          <w:lang w:eastAsia="zh-CN"/>
        </w:rPr>
      </w:pPr>
      <w:r>
        <w:rPr>
          <w:sz w:val="24"/>
          <w:szCs w:val="24"/>
          <w:lang w:eastAsia="zh-CN"/>
        </w:rPr>
        <w:br w:type="page"/>
      </w:r>
    </w:p>
    <w:p w14:paraId="4963193D">
      <w:pPr>
        <w:spacing w:after="0" w:line="300" w:lineRule="auto"/>
        <w:rPr>
          <w:rFonts w:ascii="黑体" w:hAnsi="黑体" w:eastAsia="黑体" w:cs="黑体"/>
          <w:sz w:val="36"/>
          <w:szCs w:val="36"/>
          <w:lang w:eastAsia="zh-CN"/>
        </w:rPr>
      </w:pPr>
      <w:r>
        <w:rPr>
          <w:rFonts w:hint="eastAsia" w:ascii="黑体" w:hAnsi="黑体" w:eastAsia="黑体" w:cs="黑体"/>
          <w:sz w:val="36"/>
          <w:szCs w:val="36"/>
          <w:lang w:eastAsia="zh-CN"/>
        </w:rPr>
        <w:t>附件2：</w:t>
      </w:r>
    </w:p>
    <w:p w14:paraId="78464835">
      <w:pPr>
        <w:spacing w:after="0" w:line="300" w:lineRule="auto"/>
        <w:rPr>
          <w:rFonts w:ascii="黑体" w:hAnsi="黑体" w:eastAsia="黑体" w:cs="黑体"/>
          <w:sz w:val="36"/>
          <w:szCs w:val="36"/>
          <w:lang w:eastAsia="zh-CN"/>
        </w:rPr>
      </w:pPr>
    </w:p>
    <w:p w14:paraId="5F23CC8C">
      <w:pPr>
        <w:spacing w:after="0" w:line="300" w:lineRule="auto"/>
        <w:jc w:val="center"/>
        <w:rPr>
          <w:rFonts w:ascii="方正小标宋简体" w:hAnsi="方正小标宋简体" w:eastAsia="方正小标宋简体" w:cs="方正小标宋简体"/>
          <w:b w:val="0"/>
          <w:bCs/>
          <w:sz w:val="36"/>
          <w:szCs w:val="36"/>
          <w:lang w:eastAsia="zh-CN"/>
        </w:rPr>
      </w:pPr>
      <w:r>
        <w:rPr>
          <w:rFonts w:hint="eastAsia" w:ascii="方正小标宋简体" w:hAnsi="方正小标宋简体" w:eastAsia="方正小标宋简体" w:cs="方正小标宋简体"/>
          <w:b w:val="0"/>
          <w:bCs/>
          <w:sz w:val="36"/>
          <w:szCs w:val="36"/>
          <w:lang w:eastAsia="zh-CN"/>
        </w:rPr>
        <w:t>山东省内在保房屋建筑工程事故隐患排查服务记录表</w:t>
      </w:r>
    </w:p>
    <w:tbl>
      <w:tblPr>
        <w:tblStyle w:val="33"/>
        <w:tblW w:w="0" w:type="auto"/>
        <w:jc w:val="center"/>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Layout w:type="autofit"/>
        <w:tblCellMar>
          <w:top w:w="0" w:type="dxa"/>
          <w:left w:w="108" w:type="dxa"/>
          <w:bottom w:w="0" w:type="dxa"/>
          <w:right w:w="108" w:type="dxa"/>
        </w:tblCellMar>
      </w:tblPr>
      <w:tblGrid>
        <w:gridCol w:w="2381"/>
        <w:gridCol w:w="6520"/>
      </w:tblGrid>
      <w:tr w14:paraId="4D1209AC">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jc w:val="center"/>
        </w:trPr>
        <w:tc>
          <w:tcPr>
            <w:tcW w:w="2381" w:type="dxa"/>
            <w:shd w:val="clear" w:color="auto" w:fill="auto"/>
            <w:vAlign w:val="center"/>
          </w:tcPr>
          <w:p w14:paraId="5B5699D2">
            <w:pPr>
              <w:spacing w:after="0" w:line="240" w:lineRule="auto"/>
              <w:rPr>
                <w:sz w:val="24"/>
                <w:szCs w:val="24"/>
              </w:rPr>
            </w:pPr>
            <w:r>
              <w:rPr>
                <w:b/>
                <w:sz w:val="24"/>
                <w:szCs w:val="24"/>
              </w:rPr>
              <w:t>保险公司</w:t>
            </w:r>
          </w:p>
        </w:tc>
        <w:tc>
          <w:tcPr>
            <w:tcW w:w="6520" w:type="dxa"/>
            <w:shd w:val="clear" w:color="auto" w:fill="auto"/>
            <w:vAlign w:val="center"/>
          </w:tcPr>
          <w:p w14:paraId="3EF49BAA">
            <w:pPr>
              <w:spacing w:after="0" w:line="240" w:lineRule="auto"/>
              <w:rPr>
                <w:sz w:val="24"/>
                <w:szCs w:val="24"/>
              </w:rPr>
            </w:pPr>
          </w:p>
        </w:tc>
      </w:tr>
      <w:tr w14:paraId="593FDAA6">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jc w:val="center"/>
        </w:trPr>
        <w:tc>
          <w:tcPr>
            <w:tcW w:w="2381" w:type="dxa"/>
            <w:shd w:val="clear" w:color="auto" w:fill="auto"/>
            <w:vAlign w:val="center"/>
          </w:tcPr>
          <w:p w14:paraId="6C765D14">
            <w:pPr>
              <w:spacing w:after="0" w:line="240" w:lineRule="auto"/>
              <w:rPr>
                <w:sz w:val="24"/>
                <w:szCs w:val="24"/>
              </w:rPr>
            </w:pPr>
            <w:r>
              <w:rPr>
                <w:b/>
                <w:sz w:val="24"/>
                <w:szCs w:val="24"/>
              </w:rPr>
              <w:t>保单号</w:t>
            </w:r>
          </w:p>
        </w:tc>
        <w:tc>
          <w:tcPr>
            <w:tcW w:w="6520" w:type="dxa"/>
            <w:shd w:val="clear" w:color="auto" w:fill="auto"/>
            <w:vAlign w:val="center"/>
          </w:tcPr>
          <w:p w14:paraId="45EF62A8">
            <w:pPr>
              <w:spacing w:after="0" w:line="240" w:lineRule="auto"/>
              <w:rPr>
                <w:sz w:val="24"/>
                <w:szCs w:val="24"/>
              </w:rPr>
            </w:pPr>
          </w:p>
        </w:tc>
      </w:tr>
      <w:tr w14:paraId="07A5CE33">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jc w:val="center"/>
        </w:trPr>
        <w:tc>
          <w:tcPr>
            <w:tcW w:w="2381" w:type="dxa"/>
            <w:shd w:val="clear" w:color="auto" w:fill="auto"/>
            <w:vAlign w:val="center"/>
          </w:tcPr>
          <w:p w14:paraId="5545A591">
            <w:pPr>
              <w:spacing w:after="0" w:line="240" w:lineRule="auto"/>
              <w:rPr>
                <w:sz w:val="24"/>
                <w:szCs w:val="24"/>
              </w:rPr>
            </w:pPr>
            <w:r>
              <w:rPr>
                <w:b/>
                <w:sz w:val="24"/>
                <w:szCs w:val="24"/>
              </w:rPr>
              <w:t>保险责任期限</w:t>
            </w:r>
          </w:p>
        </w:tc>
        <w:tc>
          <w:tcPr>
            <w:tcW w:w="6520" w:type="dxa"/>
            <w:shd w:val="clear" w:color="auto" w:fill="auto"/>
            <w:vAlign w:val="center"/>
          </w:tcPr>
          <w:p w14:paraId="2896B5DE">
            <w:pPr>
              <w:spacing w:after="0" w:line="240" w:lineRule="auto"/>
              <w:rPr>
                <w:sz w:val="24"/>
                <w:szCs w:val="24"/>
              </w:rPr>
            </w:pPr>
            <w:r>
              <w:rPr>
                <w:sz w:val="24"/>
                <w:szCs w:val="24"/>
              </w:rPr>
              <w:t>____年__月__日至____年__月__日</w:t>
            </w:r>
          </w:p>
        </w:tc>
      </w:tr>
      <w:tr w14:paraId="772193AE">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jc w:val="center"/>
        </w:trPr>
        <w:tc>
          <w:tcPr>
            <w:tcW w:w="2381" w:type="dxa"/>
            <w:shd w:val="clear" w:color="auto" w:fill="auto"/>
            <w:vAlign w:val="center"/>
          </w:tcPr>
          <w:p w14:paraId="12EACAC7">
            <w:pPr>
              <w:spacing w:after="0" w:line="240" w:lineRule="auto"/>
              <w:rPr>
                <w:sz w:val="24"/>
                <w:szCs w:val="24"/>
              </w:rPr>
            </w:pPr>
            <w:r>
              <w:rPr>
                <w:b/>
                <w:sz w:val="24"/>
                <w:szCs w:val="24"/>
              </w:rPr>
              <w:t>项目名称</w:t>
            </w:r>
          </w:p>
        </w:tc>
        <w:tc>
          <w:tcPr>
            <w:tcW w:w="6520" w:type="dxa"/>
            <w:shd w:val="clear" w:color="auto" w:fill="auto"/>
            <w:vAlign w:val="center"/>
          </w:tcPr>
          <w:p w14:paraId="7C57F063">
            <w:pPr>
              <w:spacing w:after="0" w:line="240" w:lineRule="auto"/>
              <w:rPr>
                <w:sz w:val="24"/>
                <w:szCs w:val="24"/>
              </w:rPr>
            </w:pPr>
          </w:p>
        </w:tc>
      </w:tr>
      <w:tr w14:paraId="7F3BE191">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jc w:val="center"/>
        </w:trPr>
        <w:tc>
          <w:tcPr>
            <w:tcW w:w="2381" w:type="dxa"/>
            <w:shd w:val="clear" w:color="auto" w:fill="auto"/>
            <w:vAlign w:val="center"/>
          </w:tcPr>
          <w:p w14:paraId="0AECD993">
            <w:pPr>
              <w:spacing w:after="0" w:line="240" w:lineRule="auto"/>
              <w:rPr>
                <w:sz w:val="24"/>
                <w:szCs w:val="24"/>
              </w:rPr>
            </w:pPr>
            <w:r>
              <w:rPr>
                <w:b/>
                <w:sz w:val="24"/>
                <w:szCs w:val="24"/>
              </w:rPr>
              <w:t>工程地址</w:t>
            </w:r>
          </w:p>
        </w:tc>
        <w:tc>
          <w:tcPr>
            <w:tcW w:w="6520" w:type="dxa"/>
            <w:shd w:val="clear" w:color="auto" w:fill="auto"/>
            <w:vAlign w:val="center"/>
          </w:tcPr>
          <w:p w14:paraId="0BEB7C82">
            <w:pPr>
              <w:spacing w:after="0" w:line="240" w:lineRule="auto"/>
              <w:rPr>
                <w:sz w:val="24"/>
                <w:szCs w:val="24"/>
              </w:rPr>
            </w:pPr>
          </w:p>
        </w:tc>
      </w:tr>
      <w:tr w14:paraId="396CB25F">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jc w:val="center"/>
        </w:trPr>
        <w:tc>
          <w:tcPr>
            <w:tcW w:w="2381" w:type="dxa"/>
            <w:shd w:val="clear" w:color="auto" w:fill="auto"/>
            <w:vAlign w:val="center"/>
          </w:tcPr>
          <w:p w14:paraId="1AFC83FA">
            <w:pPr>
              <w:spacing w:after="0" w:line="240" w:lineRule="auto"/>
              <w:rPr>
                <w:sz w:val="24"/>
                <w:szCs w:val="24"/>
              </w:rPr>
            </w:pPr>
            <w:r>
              <w:rPr>
                <w:b/>
                <w:sz w:val="24"/>
                <w:szCs w:val="24"/>
              </w:rPr>
              <w:t>项目状态</w:t>
            </w:r>
          </w:p>
        </w:tc>
        <w:tc>
          <w:tcPr>
            <w:tcW w:w="6520" w:type="dxa"/>
            <w:shd w:val="clear" w:color="auto" w:fill="auto"/>
            <w:vAlign w:val="center"/>
          </w:tcPr>
          <w:p w14:paraId="07A9F73C">
            <w:pPr>
              <w:spacing w:after="0" w:line="240" w:lineRule="auto"/>
              <w:rPr>
                <w:sz w:val="24"/>
                <w:szCs w:val="24"/>
                <w:lang w:eastAsia="zh-CN"/>
              </w:rPr>
            </w:pPr>
            <w:r>
              <w:rPr>
                <w:sz w:val="24"/>
                <w:szCs w:val="24"/>
                <w:lang w:eastAsia="zh-CN"/>
              </w:rPr>
              <w:t xml:space="preserve">□在建    □停工    □缓建    □复工准备    </w:t>
            </w:r>
            <w:r>
              <w:rPr>
                <w:rFonts w:hint="eastAsia"/>
                <w:sz w:val="24"/>
                <w:szCs w:val="24"/>
                <w:lang w:eastAsia="zh-CN"/>
              </w:rPr>
              <w:t xml:space="preserve">       </w:t>
            </w:r>
            <w:r>
              <w:rPr>
                <w:sz w:val="24"/>
                <w:szCs w:val="24"/>
                <w:lang w:eastAsia="zh-CN"/>
              </w:rPr>
              <w:t>□竣工收尾</w:t>
            </w:r>
          </w:p>
        </w:tc>
      </w:tr>
      <w:tr w14:paraId="01D433C0">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jc w:val="center"/>
        </w:trPr>
        <w:tc>
          <w:tcPr>
            <w:tcW w:w="2381" w:type="dxa"/>
            <w:shd w:val="clear" w:color="auto" w:fill="auto"/>
            <w:vAlign w:val="center"/>
          </w:tcPr>
          <w:p w14:paraId="557DF4FA">
            <w:pPr>
              <w:spacing w:after="0" w:line="240" w:lineRule="auto"/>
              <w:rPr>
                <w:sz w:val="24"/>
                <w:szCs w:val="24"/>
              </w:rPr>
            </w:pPr>
            <w:r>
              <w:rPr>
                <w:b/>
                <w:sz w:val="24"/>
                <w:szCs w:val="24"/>
              </w:rPr>
              <w:t>施工阶段</w:t>
            </w:r>
          </w:p>
        </w:tc>
        <w:tc>
          <w:tcPr>
            <w:tcW w:w="6520" w:type="dxa"/>
            <w:shd w:val="clear" w:color="auto" w:fill="auto"/>
            <w:vAlign w:val="center"/>
          </w:tcPr>
          <w:p w14:paraId="0A5C5E1F">
            <w:pPr>
              <w:spacing w:after="0" w:line="240" w:lineRule="auto"/>
              <w:rPr>
                <w:sz w:val="24"/>
                <w:szCs w:val="24"/>
                <w:lang w:eastAsia="zh-CN"/>
              </w:rPr>
            </w:pPr>
            <w:r>
              <w:rPr>
                <w:sz w:val="24"/>
                <w:szCs w:val="24"/>
                <w:lang w:eastAsia="zh-CN"/>
              </w:rPr>
              <w:t xml:space="preserve">□基坑    □主体    □装饰装修    □安装    </w:t>
            </w:r>
            <w:r>
              <w:rPr>
                <w:rFonts w:hint="eastAsia"/>
                <w:sz w:val="24"/>
                <w:szCs w:val="24"/>
                <w:lang w:eastAsia="zh-CN"/>
              </w:rPr>
              <w:t xml:space="preserve">       </w:t>
            </w:r>
            <w:r>
              <w:rPr>
                <w:sz w:val="24"/>
                <w:szCs w:val="24"/>
                <w:lang w:eastAsia="zh-CN"/>
              </w:rPr>
              <w:t>□室外配套    □其他</w:t>
            </w:r>
          </w:p>
        </w:tc>
      </w:tr>
      <w:tr w14:paraId="02B0E1B1">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jc w:val="center"/>
        </w:trPr>
        <w:tc>
          <w:tcPr>
            <w:tcW w:w="2381" w:type="dxa"/>
            <w:shd w:val="clear" w:color="auto" w:fill="auto"/>
            <w:vAlign w:val="center"/>
          </w:tcPr>
          <w:p w14:paraId="58D26696">
            <w:pPr>
              <w:spacing w:after="0" w:line="240" w:lineRule="auto"/>
              <w:rPr>
                <w:sz w:val="24"/>
                <w:szCs w:val="24"/>
              </w:rPr>
            </w:pPr>
            <w:r>
              <w:rPr>
                <w:b/>
                <w:sz w:val="24"/>
                <w:szCs w:val="24"/>
              </w:rPr>
              <w:t>建设单位</w:t>
            </w:r>
          </w:p>
        </w:tc>
        <w:tc>
          <w:tcPr>
            <w:tcW w:w="6520" w:type="dxa"/>
            <w:shd w:val="clear" w:color="auto" w:fill="auto"/>
            <w:vAlign w:val="center"/>
          </w:tcPr>
          <w:p w14:paraId="20FFCE54">
            <w:pPr>
              <w:spacing w:after="0" w:line="240" w:lineRule="auto"/>
              <w:rPr>
                <w:sz w:val="24"/>
                <w:szCs w:val="24"/>
              </w:rPr>
            </w:pPr>
          </w:p>
        </w:tc>
      </w:tr>
      <w:tr w14:paraId="32B6DA9B">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jc w:val="center"/>
        </w:trPr>
        <w:tc>
          <w:tcPr>
            <w:tcW w:w="2381" w:type="dxa"/>
            <w:shd w:val="clear" w:color="auto" w:fill="auto"/>
            <w:vAlign w:val="center"/>
          </w:tcPr>
          <w:p w14:paraId="43BF6E4D">
            <w:pPr>
              <w:spacing w:after="0" w:line="240" w:lineRule="auto"/>
              <w:rPr>
                <w:sz w:val="24"/>
                <w:szCs w:val="24"/>
              </w:rPr>
            </w:pPr>
            <w:r>
              <w:rPr>
                <w:b/>
                <w:sz w:val="24"/>
                <w:szCs w:val="24"/>
              </w:rPr>
              <w:t>施工单位</w:t>
            </w:r>
          </w:p>
        </w:tc>
        <w:tc>
          <w:tcPr>
            <w:tcW w:w="6520" w:type="dxa"/>
            <w:shd w:val="clear" w:color="auto" w:fill="auto"/>
            <w:vAlign w:val="center"/>
          </w:tcPr>
          <w:p w14:paraId="4B365797">
            <w:pPr>
              <w:spacing w:after="0" w:line="240" w:lineRule="auto"/>
              <w:rPr>
                <w:sz w:val="24"/>
                <w:szCs w:val="24"/>
              </w:rPr>
            </w:pPr>
          </w:p>
        </w:tc>
      </w:tr>
      <w:tr w14:paraId="6972F2A4">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jc w:val="center"/>
        </w:trPr>
        <w:tc>
          <w:tcPr>
            <w:tcW w:w="2381" w:type="dxa"/>
            <w:shd w:val="clear" w:color="auto" w:fill="auto"/>
            <w:vAlign w:val="center"/>
          </w:tcPr>
          <w:p w14:paraId="01ABA871">
            <w:pPr>
              <w:spacing w:after="0" w:line="240" w:lineRule="auto"/>
              <w:rPr>
                <w:sz w:val="24"/>
                <w:szCs w:val="24"/>
              </w:rPr>
            </w:pPr>
            <w:r>
              <w:rPr>
                <w:b/>
                <w:sz w:val="24"/>
                <w:szCs w:val="24"/>
              </w:rPr>
              <w:t>监理单位</w:t>
            </w:r>
          </w:p>
        </w:tc>
        <w:tc>
          <w:tcPr>
            <w:tcW w:w="6520" w:type="dxa"/>
            <w:shd w:val="clear" w:color="auto" w:fill="auto"/>
            <w:vAlign w:val="center"/>
          </w:tcPr>
          <w:p w14:paraId="4E965167">
            <w:pPr>
              <w:spacing w:after="0" w:line="240" w:lineRule="auto"/>
              <w:rPr>
                <w:sz w:val="24"/>
                <w:szCs w:val="24"/>
              </w:rPr>
            </w:pPr>
          </w:p>
        </w:tc>
      </w:tr>
      <w:tr w14:paraId="137EA653">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jc w:val="center"/>
        </w:trPr>
        <w:tc>
          <w:tcPr>
            <w:tcW w:w="2381" w:type="dxa"/>
            <w:shd w:val="clear" w:color="auto" w:fill="auto"/>
            <w:vAlign w:val="center"/>
          </w:tcPr>
          <w:p w14:paraId="46FD9A38">
            <w:pPr>
              <w:spacing w:after="0" w:line="240" w:lineRule="auto"/>
              <w:rPr>
                <w:sz w:val="24"/>
                <w:szCs w:val="24"/>
              </w:rPr>
            </w:pPr>
            <w:r>
              <w:rPr>
                <w:b/>
                <w:sz w:val="24"/>
                <w:szCs w:val="24"/>
              </w:rPr>
              <w:t>检查日期</w:t>
            </w:r>
          </w:p>
        </w:tc>
        <w:tc>
          <w:tcPr>
            <w:tcW w:w="6520" w:type="dxa"/>
            <w:shd w:val="clear" w:color="auto" w:fill="auto"/>
            <w:vAlign w:val="center"/>
          </w:tcPr>
          <w:p w14:paraId="6CCBC5CB">
            <w:pPr>
              <w:spacing w:after="0" w:line="240" w:lineRule="auto"/>
              <w:rPr>
                <w:sz w:val="24"/>
                <w:szCs w:val="24"/>
              </w:rPr>
            </w:pPr>
            <w:r>
              <w:rPr>
                <w:sz w:val="24"/>
                <w:szCs w:val="24"/>
              </w:rPr>
              <w:t>____年__月__日</w:t>
            </w:r>
          </w:p>
        </w:tc>
      </w:tr>
      <w:tr w14:paraId="332B3ED5">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jc w:val="center"/>
        </w:trPr>
        <w:tc>
          <w:tcPr>
            <w:tcW w:w="2381" w:type="dxa"/>
            <w:shd w:val="clear" w:color="auto" w:fill="auto"/>
            <w:vAlign w:val="center"/>
          </w:tcPr>
          <w:p w14:paraId="346DD4B4">
            <w:pPr>
              <w:spacing w:after="0" w:line="240" w:lineRule="auto"/>
              <w:rPr>
                <w:sz w:val="24"/>
                <w:szCs w:val="24"/>
              </w:rPr>
            </w:pPr>
            <w:r>
              <w:rPr>
                <w:b/>
                <w:sz w:val="24"/>
                <w:szCs w:val="24"/>
              </w:rPr>
              <w:t>检查方式</w:t>
            </w:r>
          </w:p>
        </w:tc>
        <w:tc>
          <w:tcPr>
            <w:tcW w:w="6520" w:type="dxa"/>
            <w:shd w:val="clear" w:color="auto" w:fill="auto"/>
            <w:vAlign w:val="center"/>
          </w:tcPr>
          <w:p w14:paraId="2BE9B2E7">
            <w:pPr>
              <w:spacing w:after="0" w:line="240" w:lineRule="auto"/>
              <w:rPr>
                <w:sz w:val="24"/>
                <w:szCs w:val="24"/>
                <w:lang w:eastAsia="zh-CN"/>
              </w:rPr>
            </w:pPr>
            <w:r>
              <w:rPr>
                <w:sz w:val="24"/>
                <w:szCs w:val="24"/>
                <w:lang w:eastAsia="zh-CN"/>
              </w:rPr>
              <w:t xml:space="preserve">□现场排查    □资料核查    □复工前风险提示    </w:t>
            </w:r>
          </w:p>
          <w:p w14:paraId="332B9BDD">
            <w:pPr>
              <w:spacing w:after="0" w:line="240" w:lineRule="auto"/>
              <w:rPr>
                <w:sz w:val="24"/>
                <w:szCs w:val="24"/>
                <w:lang w:eastAsia="zh-CN"/>
              </w:rPr>
            </w:pPr>
            <w:r>
              <w:rPr>
                <w:sz w:val="24"/>
                <w:szCs w:val="24"/>
                <w:lang w:eastAsia="zh-CN"/>
              </w:rPr>
              <w:t>□复查回访</w:t>
            </w:r>
          </w:p>
        </w:tc>
      </w:tr>
      <w:tr w14:paraId="4D162415">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jc w:val="center"/>
        </w:trPr>
        <w:tc>
          <w:tcPr>
            <w:tcW w:w="2381" w:type="dxa"/>
            <w:shd w:val="clear" w:color="auto" w:fill="auto"/>
            <w:vAlign w:val="center"/>
          </w:tcPr>
          <w:p w14:paraId="171C5D17">
            <w:pPr>
              <w:spacing w:after="0" w:line="240" w:lineRule="auto"/>
              <w:rPr>
                <w:sz w:val="24"/>
                <w:szCs w:val="24"/>
              </w:rPr>
            </w:pPr>
            <w:r>
              <w:rPr>
                <w:b/>
                <w:sz w:val="24"/>
                <w:szCs w:val="24"/>
              </w:rPr>
              <w:t>检查重点</w:t>
            </w:r>
          </w:p>
        </w:tc>
        <w:tc>
          <w:tcPr>
            <w:tcW w:w="6520" w:type="dxa"/>
            <w:shd w:val="clear" w:color="auto" w:fill="auto"/>
            <w:vAlign w:val="center"/>
          </w:tcPr>
          <w:p w14:paraId="639E38B9">
            <w:pPr>
              <w:spacing w:after="0" w:line="240" w:lineRule="auto"/>
              <w:rPr>
                <w:sz w:val="24"/>
                <w:szCs w:val="24"/>
              </w:rPr>
            </w:pPr>
            <w:r>
              <w:rPr>
                <w:sz w:val="24"/>
                <w:szCs w:val="24"/>
              </w:rPr>
              <w:br w:type="textWrapping"/>
            </w:r>
          </w:p>
        </w:tc>
      </w:tr>
      <w:tr w14:paraId="00247986">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jc w:val="center"/>
        </w:trPr>
        <w:tc>
          <w:tcPr>
            <w:tcW w:w="2381" w:type="dxa"/>
            <w:shd w:val="clear" w:color="auto" w:fill="auto"/>
            <w:vAlign w:val="center"/>
          </w:tcPr>
          <w:p w14:paraId="1127EA7E">
            <w:pPr>
              <w:spacing w:after="0" w:line="240" w:lineRule="auto"/>
              <w:rPr>
                <w:sz w:val="24"/>
                <w:szCs w:val="24"/>
              </w:rPr>
            </w:pPr>
            <w:r>
              <w:rPr>
                <w:b/>
                <w:sz w:val="24"/>
                <w:szCs w:val="24"/>
              </w:rPr>
              <w:t>发现隐患及风险提示</w:t>
            </w:r>
          </w:p>
        </w:tc>
        <w:tc>
          <w:tcPr>
            <w:tcW w:w="6520" w:type="dxa"/>
            <w:shd w:val="clear" w:color="auto" w:fill="auto"/>
            <w:vAlign w:val="center"/>
          </w:tcPr>
          <w:p w14:paraId="4E207765">
            <w:pPr>
              <w:spacing w:after="0" w:line="240" w:lineRule="auto"/>
              <w:rPr>
                <w:sz w:val="24"/>
                <w:szCs w:val="24"/>
              </w:rPr>
            </w:pPr>
            <w:r>
              <w:rPr>
                <w:sz w:val="24"/>
                <w:szCs w:val="24"/>
              </w:rPr>
              <w:br w:type="textWrapping"/>
            </w:r>
            <w:r>
              <w:rPr>
                <w:sz w:val="24"/>
                <w:szCs w:val="24"/>
              </w:rPr>
              <w:br w:type="textWrapping"/>
            </w:r>
          </w:p>
        </w:tc>
      </w:tr>
      <w:tr w14:paraId="147A634F">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jc w:val="center"/>
        </w:trPr>
        <w:tc>
          <w:tcPr>
            <w:tcW w:w="2381" w:type="dxa"/>
            <w:shd w:val="clear" w:color="auto" w:fill="auto"/>
            <w:vAlign w:val="center"/>
          </w:tcPr>
          <w:p w14:paraId="3083CD6B">
            <w:pPr>
              <w:spacing w:after="0" w:line="240" w:lineRule="auto"/>
              <w:rPr>
                <w:sz w:val="24"/>
                <w:szCs w:val="24"/>
              </w:rPr>
            </w:pPr>
            <w:r>
              <w:rPr>
                <w:b/>
                <w:sz w:val="24"/>
                <w:szCs w:val="24"/>
              </w:rPr>
              <w:t>整改建议及时限</w:t>
            </w:r>
          </w:p>
        </w:tc>
        <w:tc>
          <w:tcPr>
            <w:tcW w:w="6520" w:type="dxa"/>
            <w:shd w:val="clear" w:color="auto" w:fill="auto"/>
            <w:vAlign w:val="center"/>
          </w:tcPr>
          <w:p w14:paraId="567EF959">
            <w:pPr>
              <w:spacing w:after="0" w:line="240" w:lineRule="auto"/>
              <w:rPr>
                <w:sz w:val="24"/>
                <w:szCs w:val="24"/>
              </w:rPr>
            </w:pPr>
            <w:r>
              <w:rPr>
                <w:sz w:val="24"/>
                <w:szCs w:val="24"/>
              </w:rPr>
              <w:br w:type="textWrapping"/>
            </w:r>
          </w:p>
        </w:tc>
      </w:tr>
      <w:tr w14:paraId="4BB1E201">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jc w:val="center"/>
        </w:trPr>
        <w:tc>
          <w:tcPr>
            <w:tcW w:w="2381" w:type="dxa"/>
            <w:shd w:val="clear" w:color="auto" w:fill="auto"/>
            <w:vAlign w:val="center"/>
          </w:tcPr>
          <w:p w14:paraId="1CD57EBD">
            <w:pPr>
              <w:spacing w:after="0" w:line="240" w:lineRule="auto"/>
              <w:rPr>
                <w:sz w:val="24"/>
                <w:szCs w:val="24"/>
                <w:lang w:eastAsia="zh-CN"/>
              </w:rPr>
            </w:pPr>
            <w:r>
              <w:rPr>
                <w:b/>
                <w:sz w:val="24"/>
                <w:szCs w:val="24"/>
                <w:lang w:eastAsia="zh-CN"/>
              </w:rPr>
              <w:t>是否出具书面风险提示</w:t>
            </w:r>
          </w:p>
        </w:tc>
        <w:tc>
          <w:tcPr>
            <w:tcW w:w="6520" w:type="dxa"/>
            <w:shd w:val="clear" w:color="auto" w:fill="auto"/>
            <w:vAlign w:val="center"/>
          </w:tcPr>
          <w:p w14:paraId="049D75F3">
            <w:pPr>
              <w:spacing w:after="0" w:line="240" w:lineRule="auto"/>
              <w:rPr>
                <w:sz w:val="24"/>
                <w:szCs w:val="24"/>
              </w:rPr>
            </w:pPr>
            <w:r>
              <w:rPr>
                <w:sz w:val="24"/>
                <w:szCs w:val="24"/>
              </w:rPr>
              <w:t>□是    □否</w:t>
            </w:r>
          </w:p>
        </w:tc>
      </w:tr>
      <w:tr w14:paraId="6A8ED456">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jc w:val="center"/>
        </w:trPr>
        <w:tc>
          <w:tcPr>
            <w:tcW w:w="2381" w:type="dxa"/>
            <w:shd w:val="clear" w:color="auto" w:fill="auto"/>
            <w:vAlign w:val="center"/>
          </w:tcPr>
          <w:p w14:paraId="2B3A9AB7">
            <w:pPr>
              <w:spacing w:after="0" w:line="240" w:lineRule="auto"/>
              <w:rPr>
                <w:sz w:val="24"/>
                <w:szCs w:val="24"/>
              </w:rPr>
            </w:pPr>
            <w:r>
              <w:rPr>
                <w:b/>
                <w:sz w:val="24"/>
                <w:szCs w:val="24"/>
              </w:rPr>
              <w:t>复查情况</w:t>
            </w:r>
          </w:p>
        </w:tc>
        <w:tc>
          <w:tcPr>
            <w:tcW w:w="6520" w:type="dxa"/>
            <w:shd w:val="clear" w:color="auto" w:fill="auto"/>
            <w:vAlign w:val="center"/>
          </w:tcPr>
          <w:p w14:paraId="585395A1">
            <w:pPr>
              <w:spacing w:after="0" w:line="240" w:lineRule="auto"/>
              <w:rPr>
                <w:sz w:val="24"/>
                <w:szCs w:val="24"/>
                <w:lang w:eastAsia="zh-CN"/>
              </w:rPr>
            </w:pPr>
            <w:r>
              <w:rPr>
                <w:sz w:val="24"/>
                <w:szCs w:val="24"/>
                <w:lang w:eastAsia="zh-CN"/>
              </w:rPr>
              <w:t>□已整改    □整改中    □未整改    □需持续跟踪</w:t>
            </w:r>
          </w:p>
        </w:tc>
      </w:tr>
      <w:tr w14:paraId="1DEEA9B3">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jc w:val="center"/>
        </w:trPr>
        <w:tc>
          <w:tcPr>
            <w:tcW w:w="2381" w:type="dxa"/>
            <w:shd w:val="clear" w:color="auto" w:fill="auto"/>
            <w:vAlign w:val="center"/>
          </w:tcPr>
          <w:p w14:paraId="55B1F927">
            <w:pPr>
              <w:spacing w:after="0" w:line="240" w:lineRule="auto"/>
              <w:rPr>
                <w:sz w:val="24"/>
                <w:szCs w:val="24"/>
              </w:rPr>
            </w:pPr>
            <w:r>
              <w:rPr>
                <w:b/>
                <w:sz w:val="24"/>
                <w:szCs w:val="24"/>
              </w:rPr>
              <w:t>复查意见</w:t>
            </w:r>
          </w:p>
        </w:tc>
        <w:tc>
          <w:tcPr>
            <w:tcW w:w="6520" w:type="dxa"/>
            <w:shd w:val="clear" w:color="auto" w:fill="auto"/>
            <w:vAlign w:val="center"/>
          </w:tcPr>
          <w:p w14:paraId="4BE65CCA">
            <w:pPr>
              <w:spacing w:after="0" w:line="240" w:lineRule="auto"/>
              <w:rPr>
                <w:sz w:val="24"/>
                <w:szCs w:val="24"/>
              </w:rPr>
            </w:pPr>
            <w:r>
              <w:rPr>
                <w:sz w:val="24"/>
                <w:szCs w:val="24"/>
              </w:rPr>
              <w:br w:type="textWrapping"/>
            </w:r>
          </w:p>
        </w:tc>
      </w:tr>
      <w:tr w14:paraId="3CE875F5">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jc w:val="center"/>
        </w:trPr>
        <w:tc>
          <w:tcPr>
            <w:tcW w:w="2381" w:type="dxa"/>
            <w:shd w:val="clear" w:color="auto" w:fill="auto"/>
            <w:vAlign w:val="center"/>
          </w:tcPr>
          <w:p w14:paraId="778BACBB">
            <w:pPr>
              <w:spacing w:after="0" w:line="240" w:lineRule="auto"/>
              <w:rPr>
                <w:sz w:val="24"/>
                <w:szCs w:val="24"/>
              </w:rPr>
            </w:pPr>
            <w:r>
              <w:rPr>
                <w:b/>
                <w:sz w:val="24"/>
                <w:szCs w:val="24"/>
              </w:rPr>
              <w:t>服务人员</w:t>
            </w:r>
          </w:p>
        </w:tc>
        <w:tc>
          <w:tcPr>
            <w:tcW w:w="6520" w:type="dxa"/>
            <w:shd w:val="clear" w:color="auto" w:fill="auto"/>
            <w:vAlign w:val="center"/>
          </w:tcPr>
          <w:p w14:paraId="4ECA7B20">
            <w:pPr>
              <w:spacing w:after="0" w:line="240" w:lineRule="auto"/>
              <w:rPr>
                <w:sz w:val="24"/>
                <w:szCs w:val="24"/>
              </w:rPr>
            </w:pPr>
          </w:p>
        </w:tc>
      </w:tr>
      <w:tr w14:paraId="042357B7">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jc w:val="center"/>
        </w:trPr>
        <w:tc>
          <w:tcPr>
            <w:tcW w:w="2381" w:type="dxa"/>
            <w:shd w:val="clear" w:color="auto" w:fill="auto"/>
            <w:vAlign w:val="center"/>
          </w:tcPr>
          <w:p w14:paraId="36EECF52">
            <w:pPr>
              <w:spacing w:after="0" w:line="240" w:lineRule="auto"/>
              <w:rPr>
                <w:sz w:val="24"/>
                <w:szCs w:val="24"/>
              </w:rPr>
            </w:pPr>
            <w:r>
              <w:rPr>
                <w:b/>
                <w:sz w:val="24"/>
                <w:szCs w:val="24"/>
              </w:rPr>
              <w:t>项目签收人</w:t>
            </w:r>
          </w:p>
        </w:tc>
        <w:tc>
          <w:tcPr>
            <w:tcW w:w="6520" w:type="dxa"/>
            <w:shd w:val="clear" w:color="auto" w:fill="auto"/>
            <w:vAlign w:val="center"/>
          </w:tcPr>
          <w:p w14:paraId="5F2EC981">
            <w:pPr>
              <w:spacing w:after="0" w:line="240" w:lineRule="auto"/>
              <w:rPr>
                <w:sz w:val="24"/>
                <w:szCs w:val="24"/>
              </w:rPr>
            </w:pPr>
          </w:p>
        </w:tc>
      </w:tr>
      <w:tr w14:paraId="005E84D4">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jc w:val="center"/>
        </w:trPr>
        <w:tc>
          <w:tcPr>
            <w:tcW w:w="2381" w:type="dxa"/>
            <w:shd w:val="clear" w:color="auto" w:fill="auto"/>
            <w:vAlign w:val="center"/>
          </w:tcPr>
          <w:p w14:paraId="49F340D8">
            <w:pPr>
              <w:spacing w:after="0" w:line="240" w:lineRule="auto"/>
              <w:rPr>
                <w:sz w:val="24"/>
                <w:szCs w:val="24"/>
              </w:rPr>
            </w:pPr>
            <w:r>
              <w:rPr>
                <w:b/>
                <w:sz w:val="24"/>
                <w:szCs w:val="24"/>
              </w:rPr>
              <w:t>备注</w:t>
            </w:r>
          </w:p>
        </w:tc>
        <w:tc>
          <w:tcPr>
            <w:tcW w:w="6520" w:type="dxa"/>
            <w:shd w:val="clear" w:color="auto" w:fill="auto"/>
            <w:vAlign w:val="center"/>
          </w:tcPr>
          <w:p w14:paraId="45A43A74">
            <w:pPr>
              <w:spacing w:after="0" w:line="240" w:lineRule="auto"/>
              <w:rPr>
                <w:sz w:val="24"/>
                <w:szCs w:val="24"/>
              </w:rPr>
            </w:pPr>
          </w:p>
        </w:tc>
      </w:tr>
    </w:tbl>
    <w:p w14:paraId="57A7E909">
      <w:pPr>
        <w:spacing w:after="0" w:line="240" w:lineRule="auto"/>
        <w:rPr>
          <w:sz w:val="20"/>
          <w:lang w:eastAsia="zh-CN"/>
        </w:rPr>
      </w:pPr>
      <w:r>
        <w:rPr>
          <w:sz w:val="20"/>
          <w:lang w:eastAsia="zh-CN"/>
        </w:rPr>
        <w:t>填表说明：本表由保险公司或者受委托事故预防服务机构填写。项目范围应为保险公司在山东省内承保且保险责任处于有效期内的在保房屋建筑工程项目。发现突出风险或者疑似重大事故隐患的，应同步形成书面风险提示。复查情况应填写已整改、整改中、未整改或者需持续跟踪，并附必要的整改前后照片、书面反馈或者复查记录。</w:t>
      </w:r>
    </w:p>
    <w:p w14:paraId="4C50DC4E">
      <w:pPr>
        <w:spacing w:after="0" w:line="240" w:lineRule="auto"/>
        <w:rPr>
          <w:sz w:val="20"/>
          <w:lang w:eastAsia="zh-CN"/>
        </w:rPr>
      </w:pPr>
      <w:r>
        <w:rPr>
          <w:sz w:val="20"/>
          <w:lang w:eastAsia="zh-CN"/>
        </w:rPr>
        <w:br w:type="page"/>
      </w:r>
    </w:p>
    <w:p w14:paraId="7CFA948C">
      <w:pPr>
        <w:spacing w:after="0" w:line="300" w:lineRule="auto"/>
        <w:rPr>
          <w:rFonts w:ascii="黑体" w:hAnsi="黑体" w:eastAsia="黑体" w:cs="黑体"/>
          <w:sz w:val="36"/>
          <w:szCs w:val="36"/>
          <w:lang w:eastAsia="zh-CN"/>
        </w:rPr>
      </w:pPr>
      <w:r>
        <w:rPr>
          <w:rFonts w:hint="eastAsia" w:ascii="黑体" w:hAnsi="黑体" w:eastAsia="黑体" w:cs="黑体"/>
          <w:sz w:val="36"/>
          <w:szCs w:val="36"/>
          <w:lang w:eastAsia="zh-CN"/>
        </w:rPr>
        <w:t>附件3：</w:t>
      </w:r>
    </w:p>
    <w:p w14:paraId="4C29D87F">
      <w:pPr>
        <w:spacing w:after="0" w:line="300" w:lineRule="auto"/>
        <w:jc w:val="center"/>
        <w:rPr>
          <w:rFonts w:ascii="方正小标宋简体" w:hAnsi="方正小标宋简体" w:eastAsia="方正小标宋简体" w:cs="方正小标宋简体"/>
          <w:b/>
          <w:sz w:val="36"/>
          <w:szCs w:val="36"/>
          <w:lang w:eastAsia="zh-CN"/>
        </w:rPr>
      </w:pPr>
    </w:p>
    <w:p w14:paraId="3780E81E">
      <w:pPr>
        <w:spacing w:after="0" w:line="300" w:lineRule="auto"/>
        <w:jc w:val="center"/>
        <w:rPr>
          <w:rFonts w:ascii="方正小标宋简体" w:hAnsi="方正小标宋简体" w:eastAsia="方正小标宋简体" w:cs="方正小标宋简体"/>
          <w:b w:val="0"/>
          <w:bCs/>
          <w:sz w:val="36"/>
          <w:szCs w:val="36"/>
          <w:lang w:eastAsia="zh-CN"/>
        </w:rPr>
      </w:pPr>
      <w:r>
        <w:rPr>
          <w:rFonts w:hint="eastAsia" w:ascii="方正小标宋简体" w:hAnsi="方正小标宋简体" w:eastAsia="方正小标宋简体" w:cs="方正小标宋简体"/>
          <w:b w:val="0"/>
          <w:bCs/>
          <w:sz w:val="36"/>
          <w:szCs w:val="36"/>
          <w:lang w:eastAsia="zh-CN"/>
        </w:rPr>
        <w:t>建筑施工安责险重大项目专家服务记录表</w:t>
      </w:r>
    </w:p>
    <w:tbl>
      <w:tblPr>
        <w:tblStyle w:val="33"/>
        <w:tblW w:w="0" w:type="auto"/>
        <w:jc w:val="center"/>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Layout w:type="autofit"/>
        <w:tblCellMar>
          <w:top w:w="0" w:type="dxa"/>
          <w:left w:w="108" w:type="dxa"/>
          <w:bottom w:w="0" w:type="dxa"/>
          <w:right w:w="108" w:type="dxa"/>
        </w:tblCellMar>
      </w:tblPr>
      <w:tblGrid>
        <w:gridCol w:w="2332"/>
        <w:gridCol w:w="6387"/>
      </w:tblGrid>
      <w:tr w14:paraId="53A3B7E0">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trHeight w:val="420" w:hRule="atLeast"/>
          <w:jc w:val="center"/>
        </w:trPr>
        <w:tc>
          <w:tcPr>
            <w:tcW w:w="2332" w:type="dxa"/>
            <w:shd w:val="clear" w:color="auto" w:fill="auto"/>
            <w:vAlign w:val="center"/>
          </w:tcPr>
          <w:p w14:paraId="5E707BD1">
            <w:pPr>
              <w:spacing w:after="0" w:line="240" w:lineRule="auto"/>
              <w:rPr>
                <w:sz w:val="24"/>
                <w:szCs w:val="24"/>
              </w:rPr>
            </w:pPr>
            <w:r>
              <w:rPr>
                <w:b/>
                <w:sz w:val="24"/>
                <w:szCs w:val="24"/>
              </w:rPr>
              <w:t>保险公司</w:t>
            </w:r>
          </w:p>
        </w:tc>
        <w:tc>
          <w:tcPr>
            <w:tcW w:w="6387" w:type="dxa"/>
            <w:shd w:val="clear" w:color="auto" w:fill="auto"/>
            <w:vAlign w:val="center"/>
          </w:tcPr>
          <w:p w14:paraId="693D2256">
            <w:pPr>
              <w:spacing w:after="0" w:line="240" w:lineRule="auto"/>
              <w:rPr>
                <w:sz w:val="24"/>
                <w:szCs w:val="24"/>
              </w:rPr>
            </w:pPr>
          </w:p>
        </w:tc>
      </w:tr>
      <w:tr w14:paraId="02025EC1">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trHeight w:val="420" w:hRule="atLeast"/>
          <w:jc w:val="center"/>
        </w:trPr>
        <w:tc>
          <w:tcPr>
            <w:tcW w:w="2332" w:type="dxa"/>
            <w:shd w:val="clear" w:color="auto" w:fill="auto"/>
            <w:vAlign w:val="center"/>
          </w:tcPr>
          <w:p w14:paraId="4793F76A">
            <w:pPr>
              <w:spacing w:after="0" w:line="240" w:lineRule="auto"/>
              <w:rPr>
                <w:sz w:val="24"/>
                <w:szCs w:val="24"/>
              </w:rPr>
            </w:pPr>
            <w:r>
              <w:rPr>
                <w:b/>
                <w:sz w:val="24"/>
                <w:szCs w:val="24"/>
              </w:rPr>
              <w:t>保单号</w:t>
            </w:r>
          </w:p>
        </w:tc>
        <w:tc>
          <w:tcPr>
            <w:tcW w:w="6387" w:type="dxa"/>
            <w:shd w:val="clear" w:color="auto" w:fill="auto"/>
            <w:vAlign w:val="center"/>
          </w:tcPr>
          <w:p w14:paraId="521E9ABB">
            <w:pPr>
              <w:spacing w:after="0" w:line="240" w:lineRule="auto"/>
              <w:rPr>
                <w:sz w:val="24"/>
                <w:szCs w:val="24"/>
              </w:rPr>
            </w:pPr>
          </w:p>
        </w:tc>
      </w:tr>
      <w:tr w14:paraId="650CD8FD">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trHeight w:val="420" w:hRule="atLeast"/>
          <w:jc w:val="center"/>
        </w:trPr>
        <w:tc>
          <w:tcPr>
            <w:tcW w:w="2332" w:type="dxa"/>
            <w:shd w:val="clear" w:color="auto" w:fill="auto"/>
            <w:vAlign w:val="center"/>
          </w:tcPr>
          <w:p w14:paraId="73B715F2">
            <w:pPr>
              <w:spacing w:after="0" w:line="240" w:lineRule="auto"/>
              <w:rPr>
                <w:sz w:val="24"/>
                <w:szCs w:val="24"/>
              </w:rPr>
            </w:pPr>
            <w:r>
              <w:rPr>
                <w:b/>
                <w:sz w:val="24"/>
                <w:szCs w:val="24"/>
              </w:rPr>
              <w:t>项目名称</w:t>
            </w:r>
          </w:p>
        </w:tc>
        <w:tc>
          <w:tcPr>
            <w:tcW w:w="6387" w:type="dxa"/>
            <w:shd w:val="clear" w:color="auto" w:fill="auto"/>
            <w:vAlign w:val="center"/>
          </w:tcPr>
          <w:p w14:paraId="60A0C587">
            <w:pPr>
              <w:spacing w:after="0" w:line="240" w:lineRule="auto"/>
              <w:rPr>
                <w:sz w:val="24"/>
                <w:szCs w:val="24"/>
              </w:rPr>
            </w:pPr>
          </w:p>
        </w:tc>
      </w:tr>
      <w:tr w14:paraId="6188AAF4">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trHeight w:val="420" w:hRule="atLeast"/>
          <w:jc w:val="center"/>
        </w:trPr>
        <w:tc>
          <w:tcPr>
            <w:tcW w:w="2332" w:type="dxa"/>
            <w:shd w:val="clear" w:color="auto" w:fill="auto"/>
            <w:vAlign w:val="center"/>
          </w:tcPr>
          <w:p w14:paraId="207B47BC">
            <w:pPr>
              <w:spacing w:after="0" w:line="240" w:lineRule="auto"/>
              <w:rPr>
                <w:sz w:val="24"/>
                <w:szCs w:val="24"/>
              </w:rPr>
            </w:pPr>
            <w:r>
              <w:rPr>
                <w:b/>
                <w:sz w:val="24"/>
                <w:szCs w:val="24"/>
              </w:rPr>
              <w:t>工程地址</w:t>
            </w:r>
          </w:p>
        </w:tc>
        <w:tc>
          <w:tcPr>
            <w:tcW w:w="6387" w:type="dxa"/>
            <w:shd w:val="clear" w:color="auto" w:fill="auto"/>
            <w:vAlign w:val="center"/>
          </w:tcPr>
          <w:p w14:paraId="783A30B1">
            <w:pPr>
              <w:spacing w:after="0" w:line="240" w:lineRule="auto"/>
              <w:rPr>
                <w:sz w:val="24"/>
                <w:szCs w:val="24"/>
              </w:rPr>
            </w:pPr>
          </w:p>
        </w:tc>
      </w:tr>
      <w:tr w14:paraId="287B6FA4">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trHeight w:val="420" w:hRule="atLeast"/>
          <w:jc w:val="center"/>
        </w:trPr>
        <w:tc>
          <w:tcPr>
            <w:tcW w:w="2332" w:type="dxa"/>
            <w:shd w:val="clear" w:color="auto" w:fill="auto"/>
            <w:vAlign w:val="center"/>
          </w:tcPr>
          <w:p w14:paraId="3FFEE3B5">
            <w:pPr>
              <w:spacing w:after="0" w:line="240" w:lineRule="auto"/>
              <w:rPr>
                <w:sz w:val="24"/>
                <w:szCs w:val="24"/>
              </w:rPr>
            </w:pPr>
            <w:r>
              <w:rPr>
                <w:b/>
                <w:sz w:val="24"/>
                <w:szCs w:val="24"/>
              </w:rPr>
              <w:t>项目类型/规模</w:t>
            </w:r>
          </w:p>
        </w:tc>
        <w:tc>
          <w:tcPr>
            <w:tcW w:w="6387" w:type="dxa"/>
            <w:shd w:val="clear" w:color="auto" w:fill="auto"/>
            <w:vAlign w:val="center"/>
          </w:tcPr>
          <w:p w14:paraId="290DBBBF">
            <w:pPr>
              <w:spacing w:after="0" w:line="240" w:lineRule="auto"/>
              <w:rPr>
                <w:sz w:val="24"/>
                <w:szCs w:val="24"/>
              </w:rPr>
            </w:pPr>
          </w:p>
        </w:tc>
      </w:tr>
      <w:tr w14:paraId="2FFC4C99">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trHeight w:val="420" w:hRule="atLeast"/>
          <w:jc w:val="center"/>
        </w:trPr>
        <w:tc>
          <w:tcPr>
            <w:tcW w:w="2332" w:type="dxa"/>
            <w:shd w:val="clear" w:color="auto" w:fill="auto"/>
            <w:vAlign w:val="center"/>
          </w:tcPr>
          <w:p w14:paraId="4558594B">
            <w:pPr>
              <w:spacing w:after="0" w:line="240" w:lineRule="auto"/>
              <w:rPr>
                <w:sz w:val="24"/>
                <w:szCs w:val="24"/>
              </w:rPr>
            </w:pPr>
            <w:r>
              <w:rPr>
                <w:b/>
                <w:sz w:val="24"/>
                <w:szCs w:val="24"/>
              </w:rPr>
              <w:t>保险责任期限</w:t>
            </w:r>
          </w:p>
        </w:tc>
        <w:tc>
          <w:tcPr>
            <w:tcW w:w="6387" w:type="dxa"/>
            <w:shd w:val="clear" w:color="auto" w:fill="auto"/>
            <w:vAlign w:val="center"/>
          </w:tcPr>
          <w:p w14:paraId="63365011">
            <w:pPr>
              <w:spacing w:after="0" w:line="240" w:lineRule="auto"/>
              <w:rPr>
                <w:sz w:val="24"/>
                <w:szCs w:val="24"/>
              </w:rPr>
            </w:pPr>
            <w:r>
              <w:rPr>
                <w:sz w:val="24"/>
                <w:szCs w:val="24"/>
              </w:rPr>
              <w:t>____年__月__日至____年__月__日</w:t>
            </w:r>
          </w:p>
        </w:tc>
      </w:tr>
      <w:tr w14:paraId="3440617A">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trHeight w:val="794" w:hRule="atLeast"/>
          <w:jc w:val="center"/>
        </w:trPr>
        <w:tc>
          <w:tcPr>
            <w:tcW w:w="2332" w:type="dxa"/>
            <w:shd w:val="clear" w:color="auto" w:fill="auto"/>
            <w:vAlign w:val="center"/>
          </w:tcPr>
          <w:p w14:paraId="3220CA13">
            <w:pPr>
              <w:spacing w:after="0" w:line="240" w:lineRule="auto"/>
              <w:rPr>
                <w:sz w:val="24"/>
                <w:szCs w:val="24"/>
              </w:rPr>
            </w:pPr>
            <w:r>
              <w:rPr>
                <w:b/>
                <w:sz w:val="24"/>
                <w:szCs w:val="24"/>
              </w:rPr>
              <w:t>重大项目情形</w:t>
            </w:r>
          </w:p>
        </w:tc>
        <w:tc>
          <w:tcPr>
            <w:tcW w:w="6387" w:type="dxa"/>
            <w:shd w:val="clear" w:color="auto" w:fill="auto"/>
            <w:vAlign w:val="center"/>
          </w:tcPr>
          <w:p w14:paraId="0D3F3D48">
            <w:pPr>
              <w:spacing w:after="0" w:line="240" w:lineRule="auto"/>
              <w:rPr>
                <w:sz w:val="24"/>
                <w:szCs w:val="24"/>
              </w:rPr>
            </w:pPr>
            <w:r>
              <w:rPr>
                <w:sz w:val="24"/>
                <w:szCs w:val="24"/>
              </w:rPr>
              <w:br w:type="textWrapping"/>
            </w:r>
          </w:p>
        </w:tc>
      </w:tr>
      <w:tr w14:paraId="19316D14">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trHeight w:val="794" w:hRule="atLeast"/>
          <w:jc w:val="center"/>
        </w:trPr>
        <w:tc>
          <w:tcPr>
            <w:tcW w:w="2332" w:type="dxa"/>
            <w:shd w:val="clear" w:color="auto" w:fill="auto"/>
            <w:vAlign w:val="center"/>
          </w:tcPr>
          <w:p w14:paraId="3BB3448A">
            <w:pPr>
              <w:spacing w:after="0" w:line="240" w:lineRule="auto"/>
              <w:rPr>
                <w:sz w:val="24"/>
                <w:szCs w:val="24"/>
              </w:rPr>
            </w:pPr>
            <w:r>
              <w:rPr>
                <w:b/>
                <w:sz w:val="24"/>
                <w:szCs w:val="24"/>
              </w:rPr>
              <w:t>需服务事项</w:t>
            </w:r>
          </w:p>
        </w:tc>
        <w:tc>
          <w:tcPr>
            <w:tcW w:w="6387" w:type="dxa"/>
            <w:shd w:val="clear" w:color="auto" w:fill="auto"/>
            <w:vAlign w:val="center"/>
          </w:tcPr>
          <w:p w14:paraId="797EC3A9">
            <w:pPr>
              <w:spacing w:after="0" w:line="240" w:lineRule="auto"/>
              <w:rPr>
                <w:sz w:val="24"/>
                <w:szCs w:val="24"/>
              </w:rPr>
            </w:pPr>
            <w:r>
              <w:rPr>
                <w:sz w:val="24"/>
                <w:szCs w:val="24"/>
              </w:rPr>
              <w:br w:type="textWrapping"/>
            </w:r>
          </w:p>
        </w:tc>
      </w:tr>
      <w:tr w14:paraId="397B2EB0">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trHeight w:val="420" w:hRule="atLeast"/>
          <w:jc w:val="center"/>
        </w:trPr>
        <w:tc>
          <w:tcPr>
            <w:tcW w:w="2332" w:type="dxa"/>
            <w:shd w:val="clear" w:color="auto" w:fill="auto"/>
            <w:vAlign w:val="center"/>
          </w:tcPr>
          <w:p w14:paraId="075AA894">
            <w:pPr>
              <w:spacing w:after="0" w:line="240" w:lineRule="auto"/>
              <w:rPr>
                <w:sz w:val="24"/>
                <w:szCs w:val="24"/>
              </w:rPr>
            </w:pPr>
            <w:r>
              <w:rPr>
                <w:b/>
                <w:sz w:val="24"/>
                <w:szCs w:val="24"/>
              </w:rPr>
              <w:t>专家组成员</w:t>
            </w:r>
          </w:p>
        </w:tc>
        <w:tc>
          <w:tcPr>
            <w:tcW w:w="6387" w:type="dxa"/>
            <w:shd w:val="clear" w:color="auto" w:fill="auto"/>
            <w:vAlign w:val="center"/>
          </w:tcPr>
          <w:p w14:paraId="68BB7F24">
            <w:pPr>
              <w:spacing w:after="0" w:line="240" w:lineRule="auto"/>
              <w:rPr>
                <w:sz w:val="24"/>
                <w:szCs w:val="24"/>
              </w:rPr>
            </w:pPr>
          </w:p>
        </w:tc>
      </w:tr>
      <w:tr w14:paraId="4883A3EE">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trHeight w:val="420" w:hRule="atLeast"/>
          <w:jc w:val="center"/>
        </w:trPr>
        <w:tc>
          <w:tcPr>
            <w:tcW w:w="2332" w:type="dxa"/>
            <w:shd w:val="clear" w:color="auto" w:fill="auto"/>
            <w:vAlign w:val="center"/>
          </w:tcPr>
          <w:p w14:paraId="420B636B">
            <w:pPr>
              <w:spacing w:after="0" w:line="240" w:lineRule="auto"/>
              <w:rPr>
                <w:sz w:val="24"/>
                <w:szCs w:val="24"/>
              </w:rPr>
            </w:pPr>
            <w:r>
              <w:rPr>
                <w:b/>
                <w:sz w:val="24"/>
                <w:szCs w:val="24"/>
              </w:rPr>
              <w:t>服务日期</w:t>
            </w:r>
          </w:p>
        </w:tc>
        <w:tc>
          <w:tcPr>
            <w:tcW w:w="6387" w:type="dxa"/>
            <w:shd w:val="clear" w:color="auto" w:fill="auto"/>
            <w:vAlign w:val="center"/>
          </w:tcPr>
          <w:p w14:paraId="63B14CA0">
            <w:pPr>
              <w:spacing w:after="0" w:line="240" w:lineRule="auto"/>
              <w:rPr>
                <w:sz w:val="24"/>
                <w:szCs w:val="24"/>
              </w:rPr>
            </w:pPr>
            <w:r>
              <w:rPr>
                <w:sz w:val="24"/>
                <w:szCs w:val="24"/>
              </w:rPr>
              <w:t>____年__月__日</w:t>
            </w:r>
          </w:p>
        </w:tc>
      </w:tr>
      <w:tr w14:paraId="576BF91C">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trHeight w:val="794" w:hRule="atLeast"/>
          <w:jc w:val="center"/>
        </w:trPr>
        <w:tc>
          <w:tcPr>
            <w:tcW w:w="2332" w:type="dxa"/>
            <w:shd w:val="clear" w:color="auto" w:fill="auto"/>
            <w:vAlign w:val="center"/>
          </w:tcPr>
          <w:p w14:paraId="18ED8B01">
            <w:pPr>
              <w:spacing w:after="0" w:line="240" w:lineRule="auto"/>
              <w:rPr>
                <w:sz w:val="24"/>
                <w:szCs w:val="24"/>
              </w:rPr>
            </w:pPr>
            <w:r>
              <w:rPr>
                <w:b/>
                <w:sz w:val="24"/>
                <w:szCs w:val="24"/>
              </w:rPr>
              <w:t>服务方式</w:t>
            </w:r>
          </w:p>
        </w:tc>
        <w:tc>
          <w:tcPr>
            <w:tcW w:w="6387" w:type="dxa"/>
            <w:shd w:val="clear" w:color="auto" w:fill="auto"/>
            <w:vAlign w:val="center"/>
          </w:tcPr>
          <w:p w14:paraId="68474593">
            <w:pPr>
              <w:spacing w:after="0" w:line="240" w:lineRule="auto"/>
              <w:rPr>
                <w:sz w:val="24"/>
                <w:szCs w:val="24"/>
                <w:lang w:eastAsia="zh-CN"/>
              </w:rPr>
            </w:pPr>
            <w:r>
              <w:rPr>
                <w:sz w:val="24"/>
                <w:szCs w:val="24"/>
                <w:lang w:eastAsia="zh-CN"/>
              </w:rPr>
              <w:t>□现场踏勘    □资料审阅    □风险会商    □专题培训    □复查回访    □其他</w:t>
            </w:r>
          </w:p>
        </w:tc>
      </w:tr>
      <w:tr w14:paraId="76617D62">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trHeight w:val="1168" w:hRule="atLeast"/>
          <w:jc w:val="center"/>
        </w:trPr>
        <w:tc>
          <w:tcPr>
            <w:tcW w:w="2332" w:type="dxa"/>
            <w:shd w:val="clear" w:color="auto" w:fill="auto"/>
            <w:vAlign w:val="center"/>
          </w:tcPr>
          <w:p w14:paraId="39A99869">
            <w:pPr>
              <w:spacing w:after="0" w:line="240" w:lineRule="auto"/>
              <w:rPr>
                <w:sz w:val="24"/>
                <w:szCs w:val="24"/>
              </w:rPr>
            </w:pPr>
            <w:r>
              <w:rPr>
                <w:b/>
                <w:sz w:val="24"/>
                <w:szCs w:val="24"/>
              </w:rPr>
              <w:t>诊断问题</w:t>
            </w:r>
          </w:p>
        </w:tc>
        <w:tc>
          <w:tcPr>
            <w:tcW w:w="6387" w:type="dxa"/>
            <w:shd w:val="clear" w:color="auto" w:fill="auto"/>
            <w:vAlign w:val="center"/>
          </w:tcPr>
          <w:p w14:paraId="709519A9">
            <w:pPr>
              <w:spacing w:after="0" w:line="240" w:lineRule="auto"/>
              <w:rPr>
                <w:sz w:val="24"/>
                <w:szCs w:val="24"/>
              </w:rPr>
            </w:pPr>
            <w:r>
              <w:rPr>
                <w:sz w:val="24"/>
                <w:szCs w:val="24"/>
              </w:rPr>
              <w:br w:type="textWrapping"/>
            </w:r>
            <w:r>
              <w:rPr>
                <w:sz w:val="24"/>
                <w:szCs w:val="24"/>
              </w:rPr>
              <w:br w:type="textWrapping"/>
            </w:r>
          </w:p>
        </w:tc>
      </w:tr>
      <w:tr w14:paraId="3C77F7C2">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trHeight w:val="1168" w:hRule="atLeast"/>
          <w:jc w:val="center"/>
        </w:trPr>
        <w:tc>
          <w:tcPr>
            <w:tcW w:w="2332" w:type="dxa"/>
            <w:shd w:val="clear" w:color="auto" w:fill="auto"/>
            <w:vAlign w:val="center"/>
          </w:tcPr>
          <w:p w14:paraId="62147488">
            <w:pPr>
              <w:spacing w:after="0" w:line="240" w:lineRule="auto"/>
              <w:rPr>
                <w:sz w:val="24"/>
                <w:szCs w:val="24"/>
              </w:rPr>
            </w:pPr>
            <w:r>
              <w:rPr>
                <w:b/>
                <w:sz w:val="24"/>
                <w:szCs w:val="24"/>
              </w:rPr>
              <w:t>专家建议</w:t>
            </w:r>
          </w:p>
        </w:tc>
        <w:tc>
          <w:tcPr>
            <w:tcW w:w="6387" w:type="dxa"/>
            <w:shd w:val="clear" w:color="auto" w:fill="auto"/>
            <w:vAlign w:val="center"/>
          </w:tcPr>
          <w:p w14:paraId="1CCA56E4">
            <w:pPr>
              <w:spacing w:after="0" w:line="240" w:lineRule="auto"/>
              <w:rPr>
                <w:sz w:val="24"/>
                <w:szCs w:val="24"/>
              </w:rPr>
            </w:pPr>
            <w:r>
              <w:rPr>
                <w:sz w:val="24"/>
                <w:szCs w:val="24"/>
              </w:rPr>
              <w:br w:type="textWrapping"/>
            </w:r>
            <w:r>
              <w:rPr>
                <w:sz w:val="24"/>
                <w:szCs w:val="24"/>
              </w:rPr>
              <w:br w:type="textWrapping"/>
            </w:r>
          </w:p>
        </w:tc>
      </w:tr>
      <w:tr w14:paraId="4BD4EA53">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trHeight w:val="794" w:hRule="atLeast"/>
          <w:jc w:val="center"/>
        </w:trPr>
        <w:tc>
          <w:tcPr>
            <w:tcW w:w="2332" w:type="dxa"/>
            <w:shd w:val="clear" w:color="auto" w:fill="auto"/>
            <w:vAlign w:val="center"/>
          </w:tcPr>
          <w:p w14:paraId="44BC3A4D">
            <w:pPr>
              <w:spacing w:after="0" w:line="240" w:lineRule="auto"/>
              <w:rPr>
                <w:sz w:val="24"/>
                <w:szCs w:val="24"/>
              </w:rPr>
            </w:pPr>
            <w:r>
              <w:rPr>
                <w:b/>
                <w:sz w:val="24"/>
                <w:szCs w:val="24"/>
              </w:rPr>
              <w:t>跟踪落实情况</w:t>
            </w:r>
          </w:p>
        </w:tc>
        <w:tc>
          <w:tcPr>
            <w:tcW w:w="6387" w:type="dxa"/>
            <w:shd w:val="clear" w:color="auto" w:fill="auto"/>
            <w:vAlign w:val="center"/>
          </w:tcPr>
          <w:p w14:paraId="28E3B5EB">
            <w:pPr>
              <w:spacing w:after="0" w:line="240" w:lineRule="auto"/>
              <w:rPr>
                <w:sz w:val="24"/>
                <w:szCs w:val="24"/>
              </w:rPr>
            </w:pPr>
            <w:r>
              <w:rPr>
                <w:sz w:val="24"/>
                <w:szCs w:val="24"/>
              </w:rPr>
              <w:br w:type="textWrapping"/>
            </w:r>
          </w:p>
        </w:tc>
      </w:tr>
      <w:tr w14:paraId="44AEF515">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trHeight w:val="465" w:hRule="atLeast"/>
          <w:jc w:val="center"/>
        </w:trPr>
        <w:tc>
          <w:tcPr>
            <w:tcW w:w="2332" w:type="dxa"/>
            <w:shd w:val="clear" w:color="auto" w:fill="auto"/>
            <w:vAlign w:val="center"/>
          </w:tcPr>
          <w:p w14:paraId="5F780747">
            <w:pPr>
              <w:spacing w:after="0" w:line="240" w:lineRule="auto"/>
              <w:rPr>
                <w:sz w:val="24"/>
                <w:szCs w:val="24"/>
              </w:rPr>
            </w:pPr>
            <w:r>
              <w:rPr>
                <w:b/>
                <w:sz w:val="24"/>
                <w:szCs w:val="24"/>
              </w:rPr>
              <w:t>备注</w:t>
            </w:r>
          </w:p>
        </w:tc>
        <w:tc>
          <w:tcPr>
            <w:tcW w:w="6387" w:type="dxa"/>
            <w:shd w:val="clear" w:color="auto" w:fill="auto"/>
            <w:vAlign w:val="center"/>
          </w:tcPr>
          <w:p w14:paraId="48B78BB4">
            <w:pPr>
              <w:spacing w:after="0" w:line="240" w:lineRule="auto"/>
              <w:rPr>
                <w:sz w:val="24"/>
                <w:szCs w:val="24"/>
              </w:rPr>
            </w:pPr>
          </w:p>
        </w:tc>
      </w:tr>
    </w:tbl>
    <w:p w14:paraId="7D729A66">
      <w:pPr>
        <w:spacing w:after="0" w:line="300" w:lineRule="auto"/>
        <w:rPr>
          <w:lang w:eastAsia="zh-CN"/>
        </w:rPr>
      </w:pPr>
      <w:r>
        <w:rPr>
          <w:sz w:val="20"/>
          <w:lang w:eastAsia="zh-CN"/>
        </w:rPr>
        <w:t>填表说明：重大项目情形可填写“危大工程集中、结构复杂、承保金额较大、隐患较多、社会影响大、工期紧张、停工复工风险高、需专家支持”等。专家服务应围绕项目实际风险提出专业建议，并做好问题清单、整改建议和跟踪落实记录。</w:t>
      </w:r>
    </w:p>
    <w:p w14:paraId="476F5053">
      <w:pPr>
        <w:rPr>
          <w:lang w:eastAsia="zh-CN"/>
        </w:rPr>
      </w:pPr>
      <w:r>
        <w:rPr>
          <w:lang w:eastAsia="zh-CN"/>
        </w:rPr>
        <w:br w:type="page"/>
      </w:r>
    </w:p>
    <w:p w14:paraId="33B4E30C">
      <w:pPr>
        <w:spacing w:after="0" w:line="300" w:lineRule="auto"/>
        <w:rPr>
          <w:lang w:eastAsia="zh-CN"/>
        </w:rPr>
      </w:pPr>
      <w:r>
        <w:rPr>
          <w:rFonts w:hint="eastAsia" w:ascii="黑体" w:hAnsi="黑体" w:eastAsia="黑体" w:cs="黑体"/>
          <w:sz w:val="36"/>
          <w:szCs w:val="36"/>
          <w:lang w:eastAsia="zh-CN"/>
        </w:rPr>
        <w:t>附件4：</w:t>
      </w:r>
    </w:p>
    <w:p w14:paraId="1309FD92">
      <w:pPr>
        <w:spacing w:after="0" w:line="300" w:lineRule="auto"/>
        <w:jc w:val="center"/>
        <w:rPr>
          <w:rFonts w:ascii="方正小标宋简体" w:hAnsi="方正小标宋简体" w:eastAsia="方正小标宋简体" w:cs="方正小标宋简体"/>
          <w:b/>
          <w:sz w:val="36"/>
          <w:szCs w:val="36"/>
          <w:lang w:eastAsia="zh-CN"/>
        </w:rPr>
      </w:pPr>
    </w:p>
    <w:p w14:paraId="115B87A3">
      <w:pPr>
        <w:spacing w:after="0" w:line="300" w:lineRule="auto"/>
        <w:jc w:val="center"/>
        <w:rPr>
          <w:b w:val="0"/>
          <w:bCs/>
          <w:lang w:eastAsia="zh-CN"/>
        </w:rPr>
      </w:pPr>
      <w:r>
        <w:rPr>
          <w:rFonts w:hint="eastAsia" w:ascii="方正小标宋简体" w:hAnsi="方正小标宋简体" w:eastAsia="方正小标宋简体" w:cs="方正小标宋简体"/>
          <w:b w:val="0"/>
          <w:bCs/>
          <w:sz w:val="36"/>
          <w:szCs w:val="36"/>
          <w:lang w:eastAsia="zh-CN"/>
        </w:rPr>
        <w:t>在保房屋建筑工程事故预防服务工作开展情况汇总表</w:t>
      </w:r>
    </w:p>
    <w:tbl>
      <w:tblPr>
        <w:tblStyle w:val="33"/>
        <w:tblW w:w="0" w:type="auto"/>
        <w:jc w:val="center"/>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Layout w:type="autofit"/>
        <w:tblCellMar>
          <w:top w:w="0" w:type="dxa"/>
          <w:left w:w="108" w:type="dxa"/>
          <w:bottom w:w="0" w:type="dxa"/>
          <w:right w:w="108" w:type="dxa"/>
        </w:tblCellMar>
      </w:tblPr>
      <w:tblGrid>
        <w:gridCol w:w="2342"/>
        <w:gridCol w:w="2253"/>
        <w:gridCol w:w="2011"/>
        <w:gridCol w:w="2153"/>
      </w:tblGrid>
      <w:tr w14:paraId="64889206">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trHeight w:val="444" w:hRule="atLeast"/>
          <w:jc w:val="center"/>
        </w:trPr>
        <w:tc>
          <w:tcPr>
            <w:tcW w:w="2342" w:type="dxa"/>
            <w:shd w:val="clear" w:color="auto" w:fill="auto"/>
            <w:vAlign w:val="center"/>
          </w:tcPr>
          <w:p w14:paraId="392CBC4D">
            <w:pPr>
              <w:spacing w:after="0" w:line="240" w:lineRule="auto"/>
              <w:rPr>
                <w:sz w:val="24"/>
                <w:szCs w:val="24"/>
              </w:rPr>
            </w:pPr>
            <w:r>
              <w:rPr>
                <w:rFonts w:hint="eastAsia"/>
                <w:b/>
                <w:sz w:val="24"/>
                <w:szCs w:val="24"/>
                <w:lang w:eastAsia="zh-CN"/>
              </w:rPr>
              <w:t>保险公司</w:t>
            </w:r>
            <w:r>
              <w:rPr>
                <w:b/>
                <w:sz w:val="24"/>
                <w:szCs w:val="24"/>
              </w:rPr>
              <w:t>名称</w:t>
            </w:r>
          </w:p>
        </w:tc>
        <w:tc>
          <w:tcPr>
            <w:tcW w:w="6417" w:type="dxa"/>
            <w:gridSpan w:val="3"/>
            <w:tcBorders>
              <w:top w:val="single" w:color="auto" w:sz="4" w:space="0"/>
            </w:tcBorders>
            <w:shd w:val="clear" w:color="auto" w:fill="auto"/>
            <w:vAlign w:val="center"/>
          </w:tcPr>
          <w:p w14:paraId="4C08646D">
            <w:pPr>
              <w:spacing w:after="0" w:line="240" w:lineRule="auto"/>
              <w:rPr>
                <w:sz w:val="24"/>
                <w:szCs w:val="24"/>
              </w:rPr>
            </w:pPr>
          </w:p>
        </w:tc>
      </w:tr>
      <w:tr w14:paraId="3EB8B943">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trHeight w:val="444" w:hRule="atLeast"/>
          <w:jc w:val="center"/>
        </w:trPr>
        <w:tc>
          <w:tcPr>
            <w:tcW w:w="8759" w:type="dxa"/>
            <w:gridSpan w:val="4"/>
            <w:shd w:val="clear" w:color="auto" w:fill="auto"/>
            <w:vAlign w:val="center"/>
          </w:tcPr>
          <w:p w14:paraId="57DB83C5">
            <w:pPr>
              <w:spacing w:after="0" w:line="240" w:lineRule="auto"/>
              <w:jc w:val="center"/>
              <w:rPr>
                <w:sz w:val="24"/>
                <w:szCs w:val="24"/>
                <w:lang w:eastAsia="zh-CN"/>
              </w:rPr>
            </w:pPr>
            <w:r>
              <w:rPr>
                <w:b/>
                <w:sz w:val="24"/>
                <w:szCs w:val="24"/>
                <w:lang w:eastAsia="zh-CN"/>
              </w:rPr>
              <w:t>山东省内在保房建项目总数</w:t>
            </w:r>
            <w:r>
              <w:rPr>
                <w:sz w:val="24"/>
                <w:szCs w:val="24"/>
                <w:lang w:eastAsia="zh-CN"/>
              </w:rPr>
              <w:t>__________个</w:t>
            </w:r>
          </w:p>
        </w:tc>
      </w:tr>
      <w:tr w14:paraId="4B67FA4A">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trHeight w:val="444" w:hRule="atLeast"/>
          <w:jc w:val="center"/>
        </w:trPr>
        <w:tc>
          <w:tcPr>
            <w:tcW w:w="2342" w:type="dxa"/>
            <w:shd w:val="clear" w:color="auto" w:fill="auto"/>
            <w:vAlign w:val="center"/>
          </w:tcPr>
          <w:p w14:paraId="79A13119">
            <w:pPr>
              <w:spacing w:after="0" w:line="240" w:lineRule="auto"/>
              <w:rPr>
                <w:sz w:val="24"/>
                <w:szCs w:val="24"/>
                <w:lang w:eastAsia="zh-CN"/>
              </w:rPr>
            </w:pPr>
            <w:r>
              <w:rPr>
                <w:b/>
                <w:sz w:val="24"/>
                <w:szCs w:val="24"/>
              </w:rPr>
              <w:t>在建项目数量</w:t>
            </w:r>
          </w:p>
        </w:tc>
        <w:tc>
          <w:tcPr>
            <w:tcW w:w="2253" w:type="dxa"/>
            <w:tcBorders>
              <w:right w:val="single" w:color="auto" w:sz="4" w:space="0"/>
            </w:tcBorders>
            <w:shd w:val="clear" w:color="auto" w:fill="auto"/>
            <w:vAlign w:val="center"/>
          </w:tcPr>
          <w:p w14:paraId="4E74E02F">
            <w:pPr>
              <w:spacing w:after="0" w:line="240" w:lineRule="auto"/>
              <w:rPr>
                <w:sz w:val="24"/>
                <w:szCs w:val="24"/>
                <w:lang w:eastAsia="zh-CN"/>
              </w:rPr>
            </w:pPr>
            <w:r>
              <w:rPr>
                <w:b/>
                <w:sz w:val="24"/>
                <w:szCs w:val="24"/>
                <w:lang w:eastAsia="zh-CN"/>
              </w:rPr>
              <w:t>停工缓建项目数量</w:t>
            </w:r>
          </w:p>
        </w:tc>
        <w:tc>
          <w:tcPr>
            <w:tcW w:w="2011" w:type="dxa"/>
            <w:tcBorders>
              <w:left w:val="single" w:color="auto" w:sz="4" w:space="0"/>
              <w:right w:val="single" w:color="auto" w:sz="4" w:space="0"/>
            </w:tcBorders>
            <w:shd w:val="clear" w:color="auto" w:fill="auto"/>
            <w:vAlign w:val="center"/>
          </w:tcPr>
          <w:p w14:paraId="167D58F7">
            <w:pPr>
              <w:spacing w:after="0" w:line="240" w:lineRule="auto"/>
              <w:rPr>
                <w:sz w:val="24"/>
                <w:szCs w:val="24"/>
              </w:rPr>
            </w:pPr>
            <w:r>
              <w:rPr>
                <w:b/>
                <w:sz w:val="24"/>
                <w:szCs w:val="24"/>
                <w:lang w:eastAsia="zh-CN"/>
              </w:rPr>
              <w:t>复工准备项数量</w:t>
            </w:r>
          </w:p>
        </w:tc>
        <w:tc>
          <w:tcPr>
            <w:tcW w:w="2153" w:type="dxa"/>
            <w:tcBorders>
              <w:left w:val="single" w:color="auto" w:sz="4" w:space="0"/>
            </w:tcBorders>
            <w:shd w:val="clear" w:color="auto" w:fill="auto"/>
            <w:vAlign w:val="center"/>
          </w:tcPr>
          <w:p w14:paraId="7A3B1162">
            <w:pPr>
              <w:spacing w:after="0" w:line="240" w:lineRule="auto"/>
              <w:rPr>
                <w:sz w:val="24"/>
                <w:szCs w:val="24"/>
                <w:lang w:eastAsia="zh-CN"/>
              </w:rPr>
            </w:pPr>
            <w:r>
              <w:rPr>
                <w:b/>
                <w:sz w:val="24"/>
                <w:szCs w:val="24"/>
                <w:lang w:eastAsia="zh-CN"/>
              </w:rPr>
              <w:t>竣工收尾项目数量</w:t>
            </w:r>
          </w:p>
        </w:tc>
      </w:tr>
      <w:tr w14:paraId="12CF4873">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trHeight w:val="444" w:hRule="atLeast"/>
          <w:jc w:val="center"/>
        </w:trPr>
        <w:tc>
          <w:tcPr>
            <w:tcW w:w="2342" w:type="dxa"/>
            <w:shd w:val="clear" w:color="auto" w:fill="auto"/>
            <w:vAlign w:val="center"/>
          </w:tcPr>
          <w:p w14:paraId="225B7BB9">
            <w:pPr>
              <w:spacing w:after="0" w:line="240" w:lineRule="auto"/>
              <w:rPr>
                <w:sz w:val="24"/>
                <w:szCs w:val="24"/>
                <w:lang w:eastAsia="zh-CN"/>
              </w:rPr>
            </w:pPr>
            <w:r>
              <w:rPr>
                <w:sz w:val="24"/>
                <w:szCs w:val="24"/>
              </w:rPr>
              <w:t>_________个</w:t>
            </w:r>
          </w:p>
        </w:tc>
        <w:tc>
          <w:tcPr>
            <w:tcW w:w="2253" w:type="dxa"/>
            <w:tcBorders>
              <w:right w:val="single" w:color="auto" w:sz="4" w:space="0"/>
            </w:tcBorders>
            <w:shd w:val="clear" w:color="auto" w:fill="auto"/>
            <w:vAlign w:val="center"/>
          </w:tcPr>
          <w:p w14:paraId="76B74B4D">
            <w:pPr>
              <w:spacing w:after="0" w:line="240" w:lineRule="auto"/>
              <w:rPr>
                <w:sz w:val="24"/>
                <w:szCs w:val="24"/>
              </w:rPr>
            </w:pPr>
            <w:r>
              <w:rPr>
                <w:sz w:val="24"/>
                <w:szCs w:val="24"/>
              </w:rPr>
              <w:t>__________个</w:t>
            </w:r>
          </w:p>
        </w:tc>
        <w:tc>
          <w:tcPr>
            <w:tcW w:w="2011" w:type="dxa"/>
            <w:tcBorders>
              <w:left w:val="single" w:color="auto" w:sz="4" w:space="0"/>
              <w:right w:val="single" w:color="auto" w:sz="4" w:space="0"/>
            </w:tcBorders>
            <w:shd w:val="clear" w:color="auto" w:fill="auto"/>
            <w:vAlign w:val="center"/>
          </w:tcPr>
          <w:p w14:paraId="689BDFD5">
            <w:pPr>
              <w:spacing w:after="0" w:line="240" w:lineRule="auto"/>
              <w:rPr>
                <w:sz w:val="24"/>
                <w:szCs w:val="24"/>
              </w:rPr>
            </w:pPr>
            <w:r>
              <w:rPr>
                <w:sz w:val="24"/>
                <w:szCs w:val="24"/>
              </w:rPr>
              <w:t>_________个</w:t>
            </w:r>
          </w:p>
        </w:tc>
        <w:tc>
          <w:tcPr>
            <w:tcW w:w="2153" w:type="dxa"/>
            <w:tcBorders>
              <w:left w:val="single" w:color="auto" w:sz="4" w:space="0"/>
            </w:tcBorders>
            <w:shd w:val="clear" w:color="auto" w:fill="auto"/>
            <w:vAlign w:val="center"/>
          </w:tcPr>
          <w:p w14:paraId="2CA372B0">
            <w:pPr>
              <w:spacing w:after="0" w:line="240" w:lineRule="auto"/>
              <w:rPr>
                <w:sz w:val="24"/>
                <w:szCs w:val="24"/>
              </w:rPr>
            </w:pPr>
            <w:r>
              <w:rPr>
                <w:sz w:val="24"/>
                <w:szCs w:val="24"/>
              </w:rPr>
              <w:t>_________个</w:t>
            </w:r>
          </w:p>
        </w:tc>
      </w:tr>
      <w:tr w14:paraId="079BD3ED">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trHeight w:val="444" w:hRule="atLeast"/>
          <w:jc w:val="center"/>
        </w:trPr>
        <w:tc>
          <w:tcPr>
            <w:tcW w:w="2342" w:type="dxa"/>
            <w:shd w:val="clear" w:color="auto" w:fill="auto"/>
            <w:vAlign w:val="center"/>
          </w:tcPr>
          <w:p w14:paraId="29809E5D">
            <w:pPr>
              <w:spacing w:after="0" w:line="240" w:lineRule="auto"/>
              <w:rPr>
                <w:sz w:val="24"/>
                <w:szCs w:val="24"/>
              </w:rPr>
            </w:pPr>
            <w:r>
              <w:rPr>
                <w:b/>
                <w:sz w:val="24"/>
                <w:szCs w:val="24"/>
              </w:rPr>
              <w:t>开展线下培训次数</w:t>
            </w:r>
          </w:p>
        </w:tc>
        <w:tc>
          <w:tcPr>
            <w:tcW w:w="6417" w:type="dxa"/>
            <w:gridSpan w:val="3"/>
            <w:shd w:val="clear" w:color="auto" w:fill="auto"/>
            <w:vAlign w:val="center"/>
          </w:tcPr>
          <w:p w14:paraId="5F4DFDF1">
            <w:pPr>
              <w:spacing w:after="0" w:line="240" w:lineRule="auto"/>
              <w:rPr>
                <w:sz w:val="24"/>
                <w:szCs w:val="24"/>
              </w:rPr>
            </w:pPr>
            <w:r>
              <w:rPr>
                <w:sz w:val="24"/>
                <w:szCs w:val="24"/>
              </w:rPr>
              <w:t>__________次</w:t>
            </w:r>
          </w:p>
        </w:tc>
      </w:tr>
      <w:tr w14:paraId="6B249892">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trHeight w:val="444" w:hRule="atLeast"/>
          <w:jc w:val="center"/>
        </w:trPr>
        <w:tc>
          <w:tcPr>
            <w:tcW w:w="2342" w:type="dxa"/>
            <w:shd w:val="clear" w:color="auto" w:fill="auto"/>
            <w:vAlign w:val="center"/>
          </w:tcPr>
          <w:p w14:paraId="1C788A67">
            <w:pPr>
              <w:spacing w:after="0" w:line="240" w:lineRule="auto"/>
              <w:rPr>
                <w:sz w:val="24"/>
                <w:szCs w:val="24"/>
              </w:rPr>
            </w:pPr>
            <w:r>
              <w:rPr>
                <w:b/>
                <w:sz w:val="24"/>
                <w:szCs w:val="24"/>
              </w:rPr>
              <w:t>培训覆盖人数</w:t>
            </w:r>
          </w:p>
        </w:tc>
        <w:tc>
          <w:tcPr>
            <w:tcW w:w="6417" w:type="dxa"/>
            <w:gridSpan w:val="3"/>
            <w:shd w:val="clear" w:color="auto" w:fill="auto"/>
            <w:vAlign w:val="center"/>
          </w:tcPr>
          <w:p w14:paraId="77680381">
            <w:pPr>
              <w:spacing w:after="0" w:line="240" w:lineRule="auto"/>
              <w:rPr>
                <w:sz w:val="24"/>
                <w:szCs w:val="24"/>
              </w:rPr>
            </w:pPr>
            <w:r>
              <w:rPr>
                <w:sz w:val="24"/>
                <w:szCs w:val="24"/>
              </w:rPr>
              <w:t>__________人</w:t>
            </w:r>
          </w:p>
        </w:tc>
      </w:tr>
      <w:tr w14:paraId="28FF168D">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trHeight w:val="444" w:hRule="atLeast"/>
          <w:jc w:val="center"/>
        </w:trPr>
        <w:tc>
          <w:tcPr>
            <w:tcW w:w="2342" w:type="dxa"/>
            <w:shd w:val="clear" w:color="auto" w:fill="auto"/>
            <w:vAlign w:val="center"/>
          </w:tcPr>
          <w:p w14:paraId="050DCACF">
            <w:pPr>
              <w:spacing w:after="0" w:line="240" w:lineRule="auto"/>
              <w:rPr>
                <w:sz w:val="24"/>
                <w:szCs w:val="24"/>
              </w:rPr>
            </w:pPr>
            <w:r>
              <w:rPr>
                <w:b/>
                <w:sz w:val="24"/>
                <w:szCs w:val="24"/>
              </w:rPr>
              <w:t>已排查项目数量</w:t>
            </w:r>
          </w:p>
        </w:tc>
        <w:tc>
          <w:tcPr>
            <w:tcW w:w="6417" w:type="dxa"/>
            <w:gridSpan w:val="3"/>
            <w:shd w:val="clear" w:color="auto" w:fill="auto"/>
            <w:vAlign w:val="center"/>
          </w:tcPr>
          <w:p w14:paraId="4CCF82A5">
            <w:pPr>
              <w:spacing w:after="0" w:line="240" w:lineRule="auto"/>
              <w:rPr>
                <w:sz w:val="24"/>
                <w:szCs w:val="24"/>
              </w:rPr>
            </w:pPr>
            <w:r>
              <w:rPr>
                <w:sz w:val="24"/>
                <w:szCs w:val="24"/>
              </w:rPr>
              <w:t>__________个</w:t>
            </w:r>
          </w:p>
        </w:tc>
      </w:tr>
      <w:tr w14:paraId="7343FD06">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trHeight w:val="444" w:hRule="atLeast"/>
          <w:jc w:val="center"/>
        </w:trPr>
        <w:tc>
          <w:tcPr>
            <w:tcW w:w="2342" w:type="dxa"/>
            <w:shd w:val="clear" w:color="auto" w:fill="auto"/>
            <w:vAlign w:val="center"/>
          </w:tcPr>
          <w:p w14:paraId="310CCC7D">
            <w:pPr>
              <w:spacing w:after="0" w:line="240" w:lineRule="auto"/>
              <w:rPr>
                <w:sz w:val="24"/>
                <w:szCs w:val="24"/>
              </w:rPr>
            </w:pPr>
            <w:r>
              <w:rPr>
                <w:b/>
                <w:sz w:val="24"/>
                <w:szCs w:val="24"/>
              </w:rPr>
              <w:t>发现隐患数量</w:t>
            </w:r>
          </w:p>
        </w:tc>
        <w:tc>
          <w:tcPr>
            <w:tcW w:w="6417" w:type="dxa"/>
            <w:gridSpan w:val="3"/>
            <w:shd w:val="clear" w:color="auto" w:fill="auto"/>
            <w:vAlign w:val="center"/>
          </w:tcPr>
          <w:p w14:paraId="5223F831">
            <w:pPr>
              <w:spacing w:after="0" w:line="240" w:lineRule="auto"/>
              <w:rPr>
                <w:sz w:val="24"/>
                <w:szCs w:val="24"/>
              </w:rPr>
            </w:pPr>
            <w:r>
              <w:rPr>
                <w:sz w:val="24"/>
                <w:szCs w:val="24"/>
              </w:rPr>
              <w:t>__________项</w:t>
            </w:r>
          </w:p>
        </w:tc>
      </w:tr>
      <w:tr w14:paraId="68A226DD">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trHeight w:val="839" w:hRule="atLeast"/>
          <w:jc w:val="center"/>
        </w:trPr>
        <w:tc>
          <w:tcPr>
            <w:tcW w:w="2342" w:type="dxa"/>
            <w:shd w:val="clear" w:color="auto" w:fill="auto"/>
            <w:vAlign w:val="center"/>
          </w:tcPr>
          <w:p w14:paraId="167370C4">
            <w:pPr>
              <w:spacing w:after="0" w:line="240" w:lineRule="auto"/>
              <w:rPr>
                <w:sz w:val="24"/>
                <w:szCs w:val="24"/>
                <w:lang w:eastAsia="zh-CN"/>
              </w:rPr>
            </w:pPr>
            <w:r>
              <w:rPr>
                <w:b/>
                <w:sz w:val="24"/>
                <w:szCs w:val="24"/>
                <w:lang w:eastAsia="zh-CN"/>
              </w:rPr>
              <w:t>突出风险或疑似重大事故隐患数量</w:t>
            </w:r>
          </w:p>
        </w:tc>
        <w:tc>
          <w:tcPr>
            <w:tcW w:w="6417" w:type="dxa"/>
            <w:gridSpan w:val="3"/>
            <w:shd w:val="clear" w:color="auto" w:fill="auto"/>
            <w:vAlign w:val="center"/>
          </w:tcPr>
          <w:p w14:paraId="6C22A8B7">
            <w:pPr>
              <w:spacing w:after="0" w:line="240" w:lineRule="auto"/>
              <w:rPr>
                <w:sz w:val="24"/>
                <w:szCs w:val="24"/>
              </w:rPr>
            </w:pPr>
            <w:r>
              <w:rPr>
                <w:sz w:val="24"/>
                <w:szCs w:val="24"/>
              </w:rPr>
              <w:t>__________项</w:t>
            </w:r>
          </w:p>
        </w:tc>
      </w:tr>
      <w:tr w14:paraId="4319E880">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trHeight w:val="839" w:hRule="atLeast"/>
          <w:jc w:val="center"/>
        </w:trPr>
        <w:tc>
          <w:tcPr>
            <w:tcW w:w="2342" w:type="dxa"/>
            <w:shd w:val="clear" w:color="auto" w:fill="auto"/>
            <w:vAlign w:val="center"/>
          </w:tcPr>
          <w:p w14:paraId="66FF288A">
            <w:pPr>
              <w:spacing w:after="0" w:line="240" w:lineRule="auto"/>
              <w:rPr>
                <w:sz w:val="24"/>
                <w:szCs w:val="24"/>
                <w:lang w:eastAsia="zh-CN"/>
              </w:rPr>
            </w:pPr>
            <w:r>
              <w:rPr>
                <w:b/>
                <w:sz w:val="24"/>
                <w:szCs w:val="24"/>
                <w:lang w:eastAsia="zh-CN"/>
              </w:rPr>
              <w:t>出具书面风险提示数量</w:t>
            </w:r>
          </w:p>
        </w:tc>
        <w:tc>
          <w:tcPr>
            <w:tcW w:w="6417" w:type="dxa"/>
            <w:gridSpan w:val="3"/>
            <w:shd w:val="clear" w:color="auto" w:fill="auto"/>
            <w:vAlign w:val="center"/>
          </w:tcPr>
          <w:p w14:paraId="7F33E91B">
            <w:pPr>
              <w:spacing w:after="0" w:line="240" w:lineRule="auto"/>
              <w:rPr>
                <w:sz w:val="24"/>
                <w:szCs w:val="24"/>
              </w:rPr>
            </w:pPr>
            <w:r>
              <w:rPr>
                <w:sz w:val="24"/>
                <w:szCs w:val="24"/>
              </w:rPr>
              <w:t>__________份</w:t>
            </w:r>
          </w:p>
        </w:tc>
      </w:tr>
      <w:tr w14:paraId="2AA9C2D8">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trHeight w:val="444" w:hRule="atLeast"/>
          <w:jc w:val="center"/>
        </w:trPr>
        <w:tc>
          <w:tcPr>
            <w:tcW w:w="2342" w:type="dxa"/>
            <w:shd w:val="clear" w:color="auto" w:fill="auto"/>
            <w:vAlign w:val="center"/>
          </w:tcPr>
          <w:p w14:paraId="292359FF">
            <w:pPr>
              <w:spacing w:after="0" w:line="240" w:lineRule="auto"/>
              <w:rPr>
                <w:sz w:val="24"/>
                <w:szCs w:val="24"/>
              </w:rPr>
            </w:pPr>
            <w:r>
              <w:rPr>
                <w:b/>
                <w:sz w:val="24"/>
                <w:szCs w:val="24"/>
              </w:rPr>
              <w:t>已闭环整改数量</w:t>
            </w:r>
          </w:p>
        </w:tc>
        <w:tc>
          <w:tcPr>
            <w:tcW w:w="6417" w:type="dxa"/>
            <w:gridSpan w:val="3"/>
            <w:shd w:val="clear" w:color="auto" w:fill="auto"/>
            <w:vAlign w:val="center"/>
          </w:tcPr>
          <w:p w14:paraId="13ED7C48">
            <w:pPr>
              <w:spacing w:after="0" w:line="240" w:lineRule="auto"/>
              <w:rPr>
                <w:sz w:val="24"/>
                <w:szCs w:val="24"/>
              </w:rPr>
            </w:pPr>
            <w:r>
              <w:rPr>
                <w:sz w:val="24"/>
                <w:szCs w:val="24"/>
              </w:rPr>
              <w:t>__________项</w:t>
            </w:r>
          </w:p>
        </w:tc>
      </w:tr>
      <w:tr w14:paraId="6C0EC3F3">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trHeight w:val="839" w:hRule="atLeast"/>
          <w:jc w:val="center"/>
        </w:trPr>
        <w:tc>
          <w:tcPr>
            <w:tcW w:w="2342" w:type="dxa"/>
            <w:shd w:val="clear" w:color="auto" w:fill="auto"/>
            <w:vAlign w:val="center"/>
          </w:tcPr>
          <w:p w14:paraId="57BA25CB">
            <w:pPr>
              <w:spacing w:after="0" w:line="240" w:lineRule="auto"/>
              <w:rPr>
                <w:sz w:val="24"/>
                <w:szCs w:val="24"/>
                <w:lang w:eastAsia="zh-CN"/>
              </w:rPr>
            </w:pPr>
            <w:r>
              <w:rPr>
                <w:b/>
                <w:sz w:val="24"/>
                <w:szCs w:val="24"/>
                <w:lang w:eastAsia="zh-CN"/>
              </w:rPr>
              <w:t>推荐专家服务项目数量</w:t>
            </w:r>
          </w:p>
        </w:tc>
        <w:tc>
          <w:tcPr>
            <w:tcW w:w="6417" w:type="dxa"/>
            <w:gridSpan w:val="3"/>
            <w:shd w:val="clear" w:color="auto" w:fill="auto"/>
            <w:vAlign w:val="center"/>
          </w:tcPr>
          <w:p w14:paraId="5968BD9A">
            <w:pPr>
              <w:spacing w:after="0" w:line="240" w:lineRule="auto"/>
              <w:rPr>
                <w:sz w:val="24"/>
                <w:szCs w:val="24"/>
              </w:rPr>
            </w:pPr>
            <w:r>
              <w:rPr>
                <w:sz w:val="24"/>
                <w:szCs w:val="24"/>
              </w:rPr>
              <w:t>__________个</w:t>
            </w:r>
          </w:p>
        </w:tc>
      </w:tr>
      <w:tr w14:paraId="0D33FB71">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trHeight w:val="1234" w:hRule="atLeast"/>
          <w:jc w:val="center"/>
        </w:trPr>
        <w:tc>
          <w:tcPr>
            <w:tcW w:w="2342" w:type="dxa"/>
            <w:shd w:val="clear" w:color="auto" w:fill="auto"/>
            <w:vAlign w:val="center"/>
          </w:tcPr>
          <w:p w14:paraId="72729116">
            <w:pPr>
              <w:spacing w:after="0" w:line="240" w:lineRule="auto"/>
              <w:rPr>
                <w:sz w:val="24"/>
                <w:szCs w:val="24"/>
              </w:rPr>
            </w:pPr>
            <w:r>
              <w:rPr>
                <w:b/>
                <w:sz w:val="24"/>
                <w:szCs w:val="24"/>
              </w:rPr>
              <w:t>典型做法或主要问题</w:t>
            </w:r>
          </w:p>
        </w:tc>
        <w:tc>
          <w:tcPr>
            <w:tcW w:w="6417" w:type="dxa"/>
            <w:gridSpan w:val="3"/>
            <w:shd w:val="clear" w:color="auto" w:fill="auto"/>
            <w:vAlign w:val="center"/>
          </w:tcPr>
          <w:p w14:paraId="3847C57B">
            <w:pPr>
              <w:spacing w:after="0" w:line="240" w:lineRule="auto"/>
              <w:rPr>
                <w:sz w:val="24"/>
                <w:szCs w:val="24"/>
              </w:rPr>
            </w:pPr>
            <w:r>
              <w:rPr>
                <w:sz w:val="24"/>
                <w:szCs w:val="24"/>
              </w:rPr>
              <w:br w:type="textWrapping"/>
            </w:r>
            <w:r>
              <w:rPr>
                <w:sz w:val="24"/>
                <w:szCs w:val="24"/>
              </w:rPr>
              <w:br w:type="textWrapping"/>
            </w:r>
          </w:p>
        </w:tc>
      </w:tr>
      <w:tr w14:paraId="421378BE">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trHeight w:val="444" w:hRule="atLeast"/>
          <w:jc w:val="center"/>
        </w:trPr>
        <w:tc>
          <w:tcPr>
            <w:tcW w:w="2342" w:type="dxa"/>
            <w:shd w:val="clear" w:color="auto" w:fill="auto"/>
            <w:vAlign w:val="center"/>
          </w:tcPr>
          <w:p w14:paraId="3EB5D707">
            <w:pPr>
              <w:spacing w:after="0" w:line="240" w:lineRule="auto"/>
              <w:rPr>
                <w:sz w:val="24"/>
                <w:szCs w:val="24"/>
              </w:rPr>
            </w:pPr>
            <w:r>
              <w:rPr>
                <w:b/>
                <w:sz w:val="24"/>
                <w:szCs w:val="24"/>
              </w:rPr>
              <w:t>负责人</w:t>
            </w:r>
          </w:p>
        </w:tc>
        <w:tc>
          <w:tcPr>
            <w:tcW w:w="6417" w:type="dxa"/>
            <w:gridSpan w:val="3"/>
            <w:shd w:val="clear" w:color="auto" w:fill="auto"/>
            <w:vAlign w:val="center"/>
          </w:tcPr>
          <w:p w14:paraId="688EA48F">
            <w:pPr>
              <w:spacing w:after="0" w:line="240" w:lineRule="auto"/>
              <w:rPr>
                <w:sz w:val="24"/>
                <w:szCs w:val="24"/>
              </w:rPr>
            </w:pPr>
          </w:p>
        </w:tc>
      </w:tr>
      <w:tr w14:paraId="3CA1331C">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trHeight w:val="496" w:hRule="atLeast"/>
          <w:jc w:val="center"/>
        </w:trPr>
        <w:tc>
          <w:tcPr>
            <w:tcW w:w="2342" w:type="dxa"/>
            <w:shd w:val="clear" w:color="auto" w:fill="auto"/>
            <w:vAlign w:val="center"/>
          </w:tcPr>
          <w:p w14:paraId="0EB6B16F">
            <w:pPr>
              <w:spacing w:after="0" w:line="240" w:lineRule="auto"/>
              <w:rPr>
                <w:sz w:val="24"/>
                <w:szCs w:val="24"/>
              </w:rPr>
            </w:pPr>
            <w:r>
              <w:rPr>
                <w:b/>
                <w:sz w:val="24"/>
                <w:szCs w:val="24"/>
              </w:rPr>
              <w:t>联系电话</w:t>
            </w:r>
          </w:p>
        </w:tc>
        <w:tc>
          <w:tcPr>
            <w:tcW w:w="6417" w:type="dxa"/>
            <w:gridSpan w:val="3"/>
            <w:shd w:val="clear" w:color="auto" w:fill="auto"/>
            <w:vAlign w:val="center"/>
          </w:tcPr>
          <w:p w14:paraId="05272039">
            <w:pPr>
              <w:spacing w:after="0" w:line="240" w:lineRule="auto"/>
              <w:rPr>
                <w:sz w:val="24"/>
                <w:szCs w:val="24"/>
              </w:rPr>
            </w:pPr>
          </w:p>
        </w:tc>
      </w:tr>
    </w:tbl>
    <w:p w14:paraId="118E8E2D">
      <w:pPr>
        <w:spacing w:after="0" w:line="300" w:lineRule="auto"/>
        <w:rPr>
          <w:lang w:eastAsia="zh-CN"/>
        </w:rPr>
      </w:pPr>
      <w:r>
        <w:rPr>
          <w:sz w:val="20"/>
          <w:lang w:eastAsia="zh-CN"/>
        </w:rPr>
        <w:t>填表说明：本表由各会员单位汇总填报。保险公司应以山东省内承保且保险责任处于有效期内的在保房屋建筑工程项目为统计基础，区分项目状态如实填报。事故预防服务机构应填写受托服务项目情况，并注明对应委托</w:t>
      </w:r>
      <w:r>
        <w:rPr>
          <w:rFonts w:hint="eastAsia"/>
          <w:sz w:val="20"/>
          <w:lang w:eastAsia="zh-CN"/>
        </w:rPr>
        <w:t>保险公司</w:t>
      </w:r>
      <w:r>
        <w:rPr>
          <w:sz w:val="20"/>
          <w:lang w:eastAsia="zh-CN"/>
        </w:rPr>
        <w:t>。不得将非山东省内项目、非房屋建筑工程项目或者非安责险在保项目纳入统计。</w:t>
      </w:r>
    </w:p>
    <w:p w14:paraId="76418C34">
      <w:pPr>
        <w:spacing w:after="0" w:line="300" w:lineRule="auto"/>
        <w:rPr>
          <w:lang w:eastAsia="zh-CN"/>
        </w:rPr>
      </w:pPr>
    </w:p>
    <w:sectPr>
      <w:footerReference r:id="rId5" w:type="default"/>
      <w:pgSz w:w="11906" w:h="16838"/>
      <w:pgMar w:top="2098" w:right="1474" w:bottom="1984" w:left="1587" w:header="720" w:footer="1276" w:gutter="0"/>
      <w:pgNumType w:fmt="decimal"/>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59EB005-E99F-4868-BABD-815721BE762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FC62B7F3-4DD6-4191-B6F0-E73D434A3A39}"/>
  </w:font>
  <w:font w:name="ＭＳ 明朝">
    <w:altName w:val="宋体"/>
    <w:panose1 w:val="00000000000000000000"/>
    <w:charset w:val="86"/>
    <w:family w:val="auto"/>
    <w:pitch w:val="default"/>
    <w:sig w:usb0="00000000" w:usb1="00000000" w:usb2="00000000" w:usb3="00000000" w:csb0="00000000" w:csb1="00000000"/>
  </w:font>
  <w:font w:name="ＭＳ 明朝">
    <w:altName w:val="宋体"/>
    <w:panose1 w:val="00000000000000000000"/>
    <w:charset w:val="86"/>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70409020205020404"/>
    <w:charset w:val="00"/>
    <w:family w:val="auto"/>
    <w:pitch w:val="default"/>
    <w:sig w:usb0="00000000" w:usb1="00000000" w:usb2="00000000" w:usb3="00000000" w:csb0="00000001" w:csb1="00000000"/>
  </w:font>
  <w:font w:name="方正小标宋简体">
    <w:panose1 w:val="00000600000000000000"/>
    <w:charset w:val="86"/>
    <w:family w:val="script"/>
    <w:pitch w:val="default"/>
    <w:sig w:usb0="800002BF" w:usb1="184F6CF8" w:usb2="00000012" w:usb3="00000000" w:csb0="00160001" w:csb1="12030000"/>
    <w:embedRegular r:id="rId3" w:fontKey="{741317D1-24C6-42B0-AE27-68B99ACCDD2F}"/>
  </w:font>
  <w:font w:name="方正公文小标宋">
    <w:panose1 w:val="02000500000000000000"/>
    <w:charset w:val="86"/>
    <w:family w:val="auto"/>
    <w:pitch w:val="default"/>
    <w:sig w:usb0="A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ＭＳ 明朝">
    <w:altName w:val="AMGDT"/>
    <w:panose1 w:val="00000000000000000000"/>
    <w:charset w:val="00"/>
    <w:family w:val="auto"/>
    <w:pitch w:val="default"/>
    <w:sig w:usb0="00000000" w:usb1="00000000" w:usb2="00000000" w:usb3="00000000" w:csb0="00000000" w:csb1="00000000"/>
    <w:embedRegular r:id="rId4" w:fontKey="{0C2D9912-D738-4253-BA30-B5C581DD2049}"/>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B95CF">
    <w:pPr>
      <w:pStyle w:val="24"/>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D51203">
                          <w:pPr>
                            <w:pStyle w:val="24"/>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ED51203">
                    <w:pPr>
                      <w:pStyle w:val="24"/>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IxNjkwMGRkZmIxZWE4YWZlOTdlMWYxZGMxZjZlZTgifQ=="/>
  </w:docVars>
  <w:rsids>
    <w:rsidRoot w:val="00B47730"/>
    <w:rsid w:val="00034616"/>
    <w:rsid w:val="0006063C"/>
    <w:rsid w:val="00105FEA"/>
    <w:rsid w:val="0015074B"/>
    <w:rsid w:val="0029639D"/>
    <w:rsid w:val="00326F90"/>
    <w:rsid w:val="003A0914"/>
    <w:rsid w:val="005C21A3"/>
    <w:rsid w:val="007C75D4"/>
    <w:rsid w:val="00A308A6"/>
    <w:rsid w:val="00AA1D8D"/>
    <w:rsid w:val="00AD055F"/>
    <w:rsid w:val="00AE5E11"/>
    <w:rsid w:val="00B47730"/>
    <w:rsid w:val="00CB0664"/>
    <w:rsid w:val="00DC70D0"/>
    <w:rsid w:val="00FC693F"/>
    <w:rsid w:val="01FD609D"/>
    <w:rsid w:val="057E270C"/>
    <w:rsid w:val="06420522"/>
    <w:rsid w:val="071874D5"/>
    <w:rsid w:val="074402CA"/>
    <w:rsid w:val="0C5C7E64"/>
    <w:rsid w:val="0D6B4803"/>
    <w:rsid w:val="0DA47F3C"/>
    <w:rsid w:val="133B6A25"/>
    <w:rsid w:val="140137CB"/>
    <w:rsid w:val="15622DCB"/>
    <w:rsid w:val="17A037AC"/>
    <w:rsid w:val="180C273E"/>
    <w:rsid w:val="18243F2C"/>
    <w:rsid w:val="195720DF"/>
    <w:rsid w:val="19B41BC0"/>
    <w:rsid w:val="1D2B0124"/>
    <w:rsid w:val="1D8F0099"/>
    <w:rsid w:val="20831A0C"/>
    <w:rsid w:val="246062EC"/>
    <w:rsid w:val="25382DC5"/>
    <w:rsid w:val="28C826B1"/>
    <w:rsid w:val="2BF043F9"/>
    <w:rsid w:val="2CAB6572"/>
    <w:rsid w:val="2CDC497D"/>
    <w:rsid w:val="31903F88"/>
    <w:rsid w:val="31BE28A4"/>
    <w:rsid w:val="31D9592F"/>
    <w:rsid w:val="37FA03AE"/>
    <w:rsid w:val="38BD38B5"/>
    <w:rsid w:val="3B117EE8"/>
    <w:rsid w:val="3BC74A4B"/>
    <w:rsid w:val="3D347EBE"/>
    <w:rsid w:val="3EC6723B"/>
    <w:rsid w:val="41393CF5"/>
    <w:rsid w:val="42BE0955"/>
    <w:rsid w:val="441D16AC"/>
    <w:rsid w:val="46205483"/>
    <w:rsid w:val="48141018"/>
    <w:rsid w:val="4C42653F"/>
    <w:rsid w:val="4FD317B8"/>
    <w:rsid w:val="51797438"/>
    <w:rsid w:val="521A36CE"/>
    <w:rsid w:val="525C5A95"/>
    <w:rsid w:val="55BA31FE"/>
    <w:rsid w:val="57713D91"/>
    <w:rsid w:val="5A382944"/>
    <w:rsid w:val="5B922527"/>
    <w:rsid w:val="5BD448EE"/>
    <w:rsid w:val="5EE222A7"/>
    <w:rsid w:val="5FEA2932"/>
    <w:rsid w:val="613A1697"/>
    <w:rsid w:val="61581B1D"/>
    <w:rsid w:val="615A5895"/>
    <w:rsid w:val="617F70AA"/>
    <w:rsid w:val="68BC0BE4"/>
    <w:rsid w:val="69F83E9D"/>
    <w:rsid w:val="6D1E5ACB"/>
    <w:rsid w:val="6DA35705"/>
    <w:rsid w:val="6DAF0D17"/>
    <w:rsid w:val="704A2F79"/>
    <w:rsid w:val="71EB06FF"/>
    <w:rsid w:val="71ED66A1"/>
    <w:rsid w:val="76C515AB"/>
    <w:rsid w:val="77E617D9"/>
    <w:rsid w:val="7AE2272C"/>
    <w:rsid w:val="7B0408F4"/>
    <w:rsid w:val="7B7F61CD"/>
    <w:rsid w:val="7C5A2796"/>
    <w:rsid w:val="7F2C04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仿宋_GB2312" w:hAnsi="仿宋_GB2312" w:eastAsia="仿宋_GB2312" w:cstheme="minorBidi"/>
      <w:sz w:val="28"/>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4">
    <w:name w:val="Light Shading"/>
    <w:basedOn w:val="32"/>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rPr>
      <w:color w:val="FFFFFF" w:themeColor="background1"/>
      <w14:textFill>
        <w14:solidFill>
          <w14:schemeClr w14:val="bg1"/>
        </w14:solidFill>
      </w14:textFill>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rPr>
      <w:color w:val="FFFFFF" w:themeColor="background1"/>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rPr>
      <w:color w:val="FFFFFF" w:themeColor="background1"/>
      <w14:textFill>
        <w14:solidFill>
          <w14:schemeClr w14:val="bg1"/>
        </w14:solidFill>
      </w14:textFill>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rPr>
      <w:color w:val="FFFFFF" w:themeColor="background1"/>
      <w14:textFill>
        <w14:solidFill>
          <w14:schemeClr w14:val="bg1"/>
        </w14:solidFill>
      </w14:textFill>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rPr>
      <w:color w:val="FFFFFF" w:themeColor="background1"/>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rPr>
      <w:color w:val="FFFFFF" w:themeColor="background1"/>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rPr>
      <w:color w:val="000000" w:themeColor="text1"/>
      <w14:textFill>
        <w14:solidFill>
          <w14:schemeClr w14:val="tx1"/>
        </w14:solidFill>
      </w14:textFill>
    </w:rPr>
    <w:tblPr>
      <w:tblStyleRowBandSize w:val="1"/>
      <w:tblStyleColBandSize w:val="1"/>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rPr>
      <w:color w:val="000000" w:themeColor="text1"/>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rPr>
      <w:color w:val="000000" w:themeColor="text1"/>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rPr>
      <w:color w:val="000000" w:themeColor="text1"/>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rPr>
      <w:color w:val="000000" w:themeColor="text1"/>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页眉 字符"/>
    <w:basedOn w:val="132"/>
    <w:link w:val="25"/>
    <w:qFormat/>
    <w:uiPriority w:val="99"/>
  </w:style>
  <w:style w:type="character" w:customStyle="1" w:styleId="136">
    <w:name w:val="页脚 字符"/>
    <w:basedOn w:val="132"/>
    <w:link w:val="24"/>
    <w:qFormat/>
    <w:uiPriority w:val="99"/>
  </w:style>
  <w:style w:type="paragraph" w:styleId="137">
    <w:name w:val="No Spacing"/>
    <w:qFormat/>
    <w:uiPriority w:val="1"/>
    <w:rPr>
      <w:rFonts w:asciiTheme="minorHAnsi" w:hAnsiTheme="minorHAnsi" w:eastAsiaTheme="minorEastAsia" w:cstheme="minorBidi"/>
      <w:sz w:val="22"/>
      <w:szCs w:val="22"/>
      <w:lang w:val="en-US" w:eastAsia="en-US" w:bidi="ar-SA"/>
    </w:rPr>
  </w:style>
  <w:style w:type="character" w:customStyle="1" w:styleId="138">
    <w:name w:val="标题 1 字符"/>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标题 2 字符"/>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标题 3 字符"/>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标题 字符"/>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副标题 字符"/>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正文文本 字符"/>
    <w:basedOn w:val="132"/>
    <w:link w:val="19"/>
    <w:qFormat/>
    <w:uiPriority w:val="99"/>
  </w:style>
  <w:style w:type="character" w:customStyle="1" w:styleId="145">
    <w:name w:val="正文文本 2 字符"/>
    <w:basedOn w:val="132"/>
    <w:link w:val="28"/>
    <w:qFormat/>
    <w:uiPriority w:val="99"/>
  </w:style>
  <w:style w:type="character" w:customStyle="1" w:styleId="146">
    <w:name w:val="正文文本 3 字符"/>
    <w:basedOn w:val="132"/>
    <w:link w:val="17"/>
    <w:qFormat/>
    <w:uiPriority w:val="99"/>
    <w:rPr>
      <w:sz w:val="16"/>
      <w:szCs w:val="16"/>
    </w:rPr>
  </w:style>
  <w:style w:type="character" w:customStyle="1" w:styleId="147">
    <w:name w:val="宏文本 字符"/>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引用 字符"/>
    <w:basedOn w:val="132"/>
    <w:link w:val="148"/>
    <w:qFormat/>
    <w:uiPriority w:val="29"/>
    <w:rPr>
      <w:i/>
      <w:iCs/>
      <w:color w:val="000000" w:themeColor="text1"/>
      <w14:textFill>
        <w14:solidFill>
          <w14:schemeClr w14:val="tx1"/>
        </w14:solidFill>
      </w14:textFill>
    </w:rPr>
  </w:style>
  <w:style w:type="character" w:customStyle="1" w:styleId="150">
    <w:name w:val="标题 4 字符"/>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标题 5 字符"/>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标题 6 字符"/>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标题 7 字符"/>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标题 8 字符"/>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标题 9 字符"/>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明显引用 字符"/>
    <w:basedOn w:val="132"/>
    <w:link w:val="156"/>
    <w:qFormat/>
    <w:uiPriority w:val="30"/>
    <w:rPr>
      <w:b/>
      <w:bCs/>
      <w:i/>
      <w:iCs/>
      <w:color w:val="4F81BD" w:themeColor="accent1"/>
      <w14:textFill>
        <w14:solidFill>
          <w14:schemeClr w14:val="accent1"/>
        </w14:solidFill>
      </w14:textFill>
    </w:rPr>
  </w:style>
  <w:style w:type="character" w:customStyle="1" w:styleId="158">
    <w:name w:val="不明显强调1"/>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明显强调1"/>
    <w:basedOn w:val="132"/>
    <w:qFormat/>
    <w:uiPriority w:val="21"/>
    <w:rPr>
      <w:b/>
      <w:bCs/>
      <w:i/>
      <w:iCs/>
      <w:color w:val="4F81BD" w:themeColor="accent1"/>
      <w14:textFill>
        <w14:solidFill>
          <w14:schemeClr w14:val="accent1"/>
        </w14:solidFill>
      </w14:textFill>
    </w:rPr>
  </w:style>
  <w:style w:type="character" w:customStyle="1" w:styleId="160">
    <w:name w:val="不明显参考1"/>
    <w:basedOn w:val="132"/>
    <w:qFormat/>
    <w:uiPriority w:val="31"/>
    <w:rPr>
      <w:smallCaps/>
      <w:color w:val="C0504D" w:themeColor="accent2"/>
      <w:u w:val="single"/>
      <w14:textFill>
        <w14:solidFill>
          <w14:schemeClr w14:val="accent2"/>
        </w14:solidFill>
      </w14:textFill>
    </w:rPr>
  </w:style>
  <w:style w:type="character" w:customStyle="1" w:styleId="161">
    <w:name w:val="明显参考1"/>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书籍标题1"/>
    <w:basedOn w:val="132"/>
    <w:qFormat/>
    <w:uiPriority w:val="33"/>
    <w:rPr>
      <w:b/>
      <w:bCs/>
      <w:smallCaps/>
      <w:spacing w:val="5"/>
    </w:rPr>
  </w:style>
  <w:style w:type="paragraph" w:customStyle="1" w:styleId="163">
    <w:name w:val="TOC 标题1"/>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AE5579-3F20-4674-A8EF-14CC8E82947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3414</Words>
  <Characters>3642</Characters>
  <Lines>28</Lines>
  <Paragraphs>8</Paragraphs>
  <TotalTime>1</TotalTime>
  <ScaleCrop>false</ScaleCrop>
  <LinksUpToDate>false</LinksUpToDate>
  <CharactersWithSpaces>3823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2026-06-07T14:04:00Z</dcterms:created>
  <dc:creator>python-docx</dc:creator>
  <dc:description>generated by python-docx</dc:description>
  <cp:lastModifiedBy>赵德红</cp:lastModifiedBy>
  <dcterms:modified xsi:type="dcterms:W3CDTF">2026-06-08T08:18:22Z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931FF9C69C6042499B2EB0A21018B212_13</vt:lpwstr>
  </property>
  <property fmtid="{D5CDD505-2E9C-101B-9397-08002B2CF9AE}" pid="4" name="KSOTemplateDocerSaveRecord">
    <vt:lpwstr>eyJoZGlkIjoiNzEzZDgyMDZjZDgxNmFhNzNhNmZiNDMxNThlOWVkMDMiLCJ1c2VySWQiOiI1Mjk0NjMxMjgifQ==</vt:lpwstr>
  </property>
</Properties>
</file>